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9C2" w:rsidRPr="00F32CD0" w:rsidRDefault="00D559C2">
      <w:pPr>
        <w:pStyle w:val="Sinespaciado"/>
        <w:rPr>
          <w:color w:val="auto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29"/>
        <w:gridCol w:w="7030"/>
        <w:gridCol w:w="3376"/>
      </w:tblGrid>
      <w:tr w:rsidR="00D559C2" w:rsidRPr="00F32CD0">
        <w:trPr>
          <w:jc w:val="center"/>
        </w:trPr>
        <w:tc>
          <w:tcPr>
            <w:tcW w:w="378" w:type="dxa"/>
            <w:tcBorders>
              <w:top w:val="single" w:sz="6" w:space="0" w:color="9FB8CD"/>
              <w:left w:val="single" w:sz="6" w:space="0" w:color="9FB8CD"/>
              <w:bottom w:val="single" w:sz="6" w:space="0" w:color="9FB8CD"/>
              <w:right w:val="single" w:sz="6" w:space="0" w:color="9FB8CD"/>
            </w:tcBorders>
            <w:shd w:val="clear" w:color="auto" w:fill="9FB8CD"/>
          </w:tcPr>
          <w:p w:rsidR="00D559C2" w:rsidRPr="00F32CD0" w:rsidRDefault="00D559C2" w:rsidP="00455EF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6185" w:type="dxa"/>
            <w:tcBorders>
              <w:top w:val="single" w:sz="6" w:space="0" w:color="9FB8CD"/>
              <w:left w:val="single" w:sz="6" w:space="0" w:color="9FB8CD"/>
              <w:bottom w:val="single" w:sz="6" w:space="0" w:color="9FB8CD"/>
              <w:right w:val="nil"/>
            </w:tcBorders>
            <w:tcMar>
              <w:top w:w="360" w:type="dxa"/>
              <w:left w:w="360" w:type="dxa"/>
              <w:bottom w:w="360" w:type="dxa"/>
              <w:right w:w="0" w:type="dxa"/>
            </w:tcMar>
          </w:tcPr>
          <w:p w:rsidR="00D559C2" w:rsidRPr="00E90B33" w:rsidRDefault="00D559C2" w:rsidP="00CB64A4">
            <w:pPr>
              <w:pStyle w:val="Nombre"/>
              <w:jc w:val="both"/>
              <w:rPr>
                <w:rFonts w:asciiTheme="minorHAnsi" w:hAnsiTheme="minorHAnsi"/>
                <w:color w:val="auto"/>
                <w:sz w:val="22"/>
                <w:szCs w:val="20"/>
              </w:rPr>
            </w:pPr>
            <w:r w:rsidRPr="00E90B33">
              <w:rPr>
                <w:rFonts w:asciiTheme="minorHAnsi" w:hAnsiTheme="minorHAnsi"/>
                <w:color w:val="auto"/>
                <w:spacing w:val="10"/>
                <w:sz w:val="22"/>
                <w:szCs w:val="20"/>
              </w:rPr>
              <w:sym w:font="Wingdings 3" w:char="F07D"/>
            </w:r>
            <w:r w:rsidRPr="00E90B33">
              <w:rPr>
                <w:rFonts w:asciiTheme="minorHAnsi" w:hAnsiTheme="minorHAnsi"/>
                <w:color w:val="auto"/>
                <w:sz w:val="22"/>
                <w:szCs w:val="20"/>
                <w:lang w:val="es-AR"/>
              </w:rPr>
              <w:t>Rocío Inés Battista</w:t>
            </w:r>
            <w:r w:rsidR="008F51B9" w:rsidRPr="00E90B33">
              <w:rPr>
                <w:rFonts w:asciiTheme="minorHAnsi" w:hAnsiTheme="minorHAnsi"/>
                <w:color w:val="auto"/>
                <w:sz w:val="22"/>
                <w:szCs w:val="20"/>
                <w:lang w:val="es-AR"/>
              </w:rPr>
              <w:t>, 4 de abril de 1997</w:t>
            </w:r>
          </w:p>
          <w:p w:rsidR="00254843" w:rsidRPr="00E90B33" w:rsidRDefault="00254843" w:rsidP="00CB64A4">
            <w:pPr>
              <w:pStyle w:val="Textodedireccin"/>
              <w:jc w:val="both"/>
              <w:rPr>
                <w:rFonts w:asciiTheme="minorHAnsi" w:hAnsiTheme="minorHAnsi"/>
                <w:color w:val="auto"/>
                <w:sz w:val="22"/>
                <w:szCs w:val="20"/>
              </w:rPr>
            </w:pPr>
            <w:r w:rsidRPr="00E90B33">
              <w:rPr>
                <w:rFonts w:asciiTheme="minorHAnsi" w:hAnsiTheme="minorHAnsi"/>
                <w:color w:val="auto"/>
                <w:sz w:val="22"/>
                <w:szCs w:val="20"/>
              </w:rPr>
              <w:t>Nacionalidad: Argentina</w:t>
            </w:r>
          </w:p>
          <w:p w:rsidR="00D559C2" w:rsidRPr="00E90B33" w:rsidRDefault="00254843" w:rsidP="00CB64A4">
            <w:pPr>
              <w:pStyle w:val="Textodedireccin"/>
              <w:jc w:val="both"/>
              <w:rPr>
                <w:rFonts w:asciiTheme="minorHAnsi" w:hAnsiTheme="minorHAnsi"/>
                <w:color w:val="auto"/>
                <w:sz w:val="22"/>
                <w:szCs w:val="20"/>
              </w:rPr>
            </w:pPr>
            <w:r w:rsidRPr="00E90B33">
              <w:rPr>
                <w:rFonts w:asciiTheme="minorHAnsi" w:hAnsiTheme="minorHAnsi"/>
                <w:color w:val="auto"/>
                <w:sz w:val="22"/>
                <w:szCs w:val="20"/>
              </w:rPr>
              <w:t xml:space="preserve">Dirección: </w:t>
            </w:r>
            <w:r w:rsidR="00C80F86" w:rsidRPr="00E90B33">
              <w:rPr>
                <w:rFonts w:asciiTheme="minorHAnsi" w:hAnsiTheme="minorHAnsi"/>
                <w:color w:val="auto"/>
                <w:sz w:val="22"/>
                <w:szCs w:val="20"/>
              </w:rPr>
              <w:t>Laguna 1016 Dpto. 5</w:t>
            </w:r>
          </w:p>
          <w:p w:rsidR="00D559C2" w:rsidRPr="00E90B33" w:rsidRDefault="00D559C2" w:rsidP="00CB64A4">
            <w:pPr>
              <w:pStyle w:val="Textodedireccin"/>
              <w:jc w:val="both"/>
              <w:rPr>
                <w:rFonts w:asciiTheme="minorHAnsi" w:hAnsiTheme="minorHAnsi"/>
                <w:color w:val="auto"/>
                <w:sz w:val="22"/>
                <w:szCs w:val="20"/>
              </w:rPr>
            </w:pPr>
            <w:r w:rsidRPr="00E90B33">
              <w:rPr>
                <w:rFonts w:asciiTheme="minorHAnsi" w:hAnsiTheme="minorHAnsi"/>
                <w:color w:val="auto"/>
                <w:sz w:val="22"/>
                <w:szCs w:val="20"/>
              </w:rPr>
              <w:t xml:space="preserve">Teléfono: </w:t>
            </w:r>
            <w:r w:rsidR="00C80F86" w:rsidRPr="00E90B33">
              <w:rPr>
                <w:rFonts w:asciiTheme="minorHAnsi" w:hAnsiTheme="minorHAnsi"/>
                <w:color w:val="auto"/>
                <w:sz w:val="22"/>
                <w:szCs w:val="20"/>
              </w:rPr>
              <w:t>46719914/1</w:t>
            </w:r>
            <w:r w:rsidR="00254843" w:rsidRPr="00E90B33">
              <w:rPr>
                <w:rFonts w:asciiTheme="minorHAnsi" w:hAnsiTheme="minorHAnsi"/>
                <w:color w:val="auto"/>
                <w:sz w:val="22"/>
                <w:szCs w:val="20"/>
              </w:rPr>
              <w:t>1</w:t>
            </w:r>
            <w:r w:rsidR="00C80F86" w:rsidRPr="00E90B33">
              <w:rPr>
                <w:rFonts w:asciiTheme="minorHAnsi" w:hAnsiTheme="minorHAnsi"/>
                <w:color w:val="auto"/>
                <w:sz w:val="22"/>
                <w:szCs w:val="20"/>
              </w:rPr>
              <w:t>54761877</w:t>
            </w:r>
          </w:p>
          <w:p w:rsidR="00254843" w:rsidRPr="00E90B33" w:rsidRDefault="00254843" w:rsidP="00CB64A4">
            <w:pPr>
              <w:pStyle w:val="Textodedireccin"/>
              <w:jc w:val="both"/>
              <w:rPr>
                <w:rFonts w:asciiTheme="minorHAnsi" w:hAnsiTheme="minorHAnsi"/>
                <w:color w:val="auto"/>
                <w:sz w:val="22"/>
                <w:szCs w:val="20"/>
              </w:rPr>
            </w:pPr>
            <w:r w:rsidRPr="00E90B33">
              <w:rPr>
                <w:rFonts w:asciiTheme="minorHAnsi" w:hAnsiTheme="minorHAnsi"/>
                <w:color w:val="auto"/>
                <w:sz w:val="22"/>
                <w:szCs w:val="20"/>
              </w:rPr>
              <w:t>D.N.I: 40.230.431</w:t>
            </w:r>
          </w:p>
          <w:p w:rsidR="00254843" w:rsidRPr="00E90B33" w:rsidRDefault="00254843" w:rsidP="00CB64A4">
            <w:pPr>
              <w:pStyle w:val="Textodedireccin"/>
              <w:jc w:val="both"/>
              <w:rPr>
                <w:rFonts w:asciiTheme="minorHAnsi" w:hAnsiTheme="minorHAnsi"/>
                <w:color w:val="auto"/>
                <w:sz w:val="22"/>
                <w:szCs w:val="20"/>
              </w:rPr>
            </w:pPr>
            <w:r w:rsidRPr="00E90B33">
              <w:rPr>
                <w:rFonts w:asciiTheme="minorHAnsi" w:hAnsiTheme="minorHAnsi"/>
                <w:color w:val="auto"/>
                <w:sz w:val="22"/>
                <w:szCs w:val="20"/>
              </w:rPr>
              <w:t>C.U.I.L: 27-40230431-1</w:t>
            </w:r>
          </w:p>
          <w:p w:rsidR="00D559C2" w:rsidRPr="00B764ED" w:rsidRDefault="00D559C2" w:rsidP="00CB64A4">
            <w:pPr>
              <w:pStyle w:val="Textodedireccin"/>
              <w:jc w:val="both"/>
              <w:rPr>
                <w:color w:val="auto"/>
                <w:sz w:val="20"/>
                <w:szCs w:val="20"/>
              </w:rPr>
            </w:pPr>
            <w:r w:rsidRPr="00E90B33">
              <w:rPr>
                <w:rFonts w:asciiTheme="minorHAnsi" w:hAnsiTheme="minorHAnsi"/>
                <w:color w:val="auto"/>
                <w:sz w:val="22"/>
                <w:szCs w:val="20"/>
              </w:rPr>
              <w:t xml:space="preserve">Correo electrónico: </w:t>
            </w:r>
            <w:r w:rsidR="00C80F86" w:rsidRPr="00E90B33">
              <w:rPr>
                <w:rFonts w:asciiTheme="minorHAnsi" w:hAnsiTheme="minorHAnsi"/>
                <w:color w:val="auto"/>
                <w:sz w:val="22"/>
                <w:szCs w:val="20"/>
              </w:rPr>
              <w:t>rocioibattista</w:t>
            </w:r>
            <w:r w:rsidR="00C80F86" w:rsidRPr="00E90B33">
              <w:rPr>
                <w:rStyle w:val="st"/>
                <w:rFonts w:asciiTheme="minorHAnsi" w:hAnsiTheme="minorHAnsi"/>
                <w:color w:val="auto"/>
                <w:sz w:val="22"/>
                <w:szCs w:val="20"/>
              </w:rPr>
              <w:t>@gmail.com</w:t>
            </w:r>
          </w:p>
        </w:tc>
        <w:tc>
          <w:tcPr>
            <w:tcW w:w="2876" w:type="dxa"/>
            <w:tcBorders>
              <w:top w:val="single" w:sz="6" w:space="0" w:color="9FB8CD"/>
              <w:left w:val="nil"/>
              <w:bottom w:val="single" w:sz="6" w:space="0" w:color="9FB8CD"/>
              <w:right w:val="single" w:sz="6" w:space="0" w:color="9FB8CD"/>
            </w:tcBorders>
            <w:tcMar>
              <w:top w:w="360" w:type="dxa"/>
              <w:left w:w="360" w:type="dxa"/>
              <w:right w:w="360" w:type="dxa"/>
            </w:tcMar>
          </w:tcPr>
          <w:p w:rsidR="00D559C2" w:rsidRPr="00F32CD0" w:rsidRDefault="00147485" w:rsidP="00CB64A4">
            <w:pPr>
              <w:spacing w:after="0" w:line="240" w:lineRule="auto"/>
              <w:jc w:val="both"/>
              <w:rPr>
                <w:color w:val="auto"/>
              </w:rPr>
            </w:pPr>
            <w:r w:rsidRPr="00147485">
              <w:rPr>
                <w:noProof/>
                <w:color w:val="auto"/>
                <w:lang w:val="es-AR" w:eastAsia="es-AR"/>
              </w:rPr>
              <w:drawing>
                <wp:inline distT="0" distB="0" distL="0" distR="0">
                  <wp:extent cx="1409700" cy="1577287"/>
                  <wp:effectExtent l="19050" t="0" r="0" b="0"/>
                  <wp:docPr id="1" name="Imagen 1" descr="C:\Users\FIERRO\Documents\DANZA ROCIO\FOTO 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IERRO\Documents\DANZA ROCIO\FOTO 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786" cy="1579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249E" w:rsidRPr="00F32CD0" w:rsidRDefault="000C249E">
      <w:pPr>
        <w:pStyle w:val="Sinespaciado"/>
        <w:rPr>
          <w:color w:val="auto"/>
        </w:rPr>
      </w:pPr>
    </w:p>
    <w:tbl>
      <w:tblPr>
        <w:tblW w:w="5000" w:type="pct"/>
        <w:jc w:val="center"/>
        <w:tblBorders>
          <w:top w:val="single" w:sz="6" w:space="0" w:color="AAB0C7"/>
          <w:left w:val="single" w:sz="6" w:space="0" w:color="AAB0C7"/>
          <w:bottom w:val="single" w:sz="6" w:space="0" w:color="AAB0C7"/>
          <w:right w:val="single" w:sz="6" w:space="0" w:color="AAB0C7"/>
          <w:insideH w:val="single" w:sz="6" w:space="0" w:color="AAB0C7"/>
          <w:insideV w:val="single" w:sz="6" w:space="0" w:color="AAB0C7"/>
        </w:tblBorders>
        <w:tblCellMar>
          <w:left w:w="0" w:type="dxa"/>
          <w:right w:w="0" w:type="dxa"/>
        </w:tblCellMar>
        <w:tblLook w:val="04A0"/>
      </w:tblPr>
      <w:tblGrid>
        <w:gridCol w:w="365"/>
        <w:gridCol w:w="10470"/>
      </w:tblGrid>
      <w:tr w:rsidR="000C249E" w:rsidRPr="004F5D01" w:rsidTr="00E90B33">
        <w:trPr>
          <w:trHeight w:val="757"/>
          <w:jc w:val="center"/>
        </w:trPr>
        <w:tc>
          <w:tcPr>
            <w:tcW w:w="365" w:type="dxa"/>
            <w:shd w:val="clear" w:color="auto" w:fill="AAB0C7"/>
          </w:tcPr>
          <w:p w:rsidR="000C249E" w:rsidRPr="00F32CD0" w:rsidRDefault="000C249E" w:rsidP="00455EF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0C249E" w:rsidRPr="001C064D" w:rsidRDefault="00723363" w:rsidP="00D672A7">
            <w:pPr>
              <w:pStyle w:val="Seccin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C064D">
              <w:rPr>
                <w:rFonts w:asciiTheme="minorHAnsi" w:hAnsiTheme="minorHAnsi"/>
                <w:color w:val="auto"/>
                <w:sz w:val="20"/>
                <w:szCs w:val="20"/>
              </w:rPr>
              <w:t>Formación académica</w:t>
            </w:r>
          </w:p>
          <w:p w:rsidR="00595B82" w:rsidRPr="001C064D" w:rsidRDefault="00595B82" w:rsidP="00D672A7">
            <w:pPr>
              <w:pStyle w:val="Subseccin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  <w:r w:rsidRPr="001C064D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ETER</w:t>
            </w:r>
          </w:p>
          <w:p w:rsidR="00595B82" w:rsidRPr="001C064D" w:rsidRDefault="007A1B52" w:rsidP="00D672A7">
            <w:pPr>
              <w:pStyle w:val="Subseccin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  <w:r w:rsidRPr="001C064D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 xml:space="preserve">Inicio </w:t>
            </w:r>
            <w:r w:rsidR="00595B82" w:rsidRPr="001C064D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Marzo, año 2015</w:t>
            </w:r>
          </w:p>
          <w:p w:rsidR="002549D5" w:rsidRPr="001C064D" w:rsidRDefault="00BC0724" w:rsidP="00D672A7">
            <w:pPr>
              <w:pStyle w:val="Subseccin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Tercer</w:t>
            </w:r>
            <w:r w:rsidR="00595B82" w:rsidRPr="001C064D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 xml:space="preserve"> año de Locución Integral de Radio y TV.</w:t>
            </w:r>
          </w:p>
          <w:p w:rsidR="00CB64A4" w:rsidRPr="001C064D" w:rsidRDefault="00CB64A4" w:rsidP="00D672A7">
            <w:pPr>
              <w:pStyle w:val="Subseccin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</w:p>
          <w:p w:rsidR="002549D5" w:rsidRPr="001C064D" w:rsidRDefault="002549D5" w:rsidP="00D672A7">
            <w:pPr>
              <w:pStyle w:val="Subseccin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1C064D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Conservatorio GRASSI</w:t>
            </w:r>
          </w:p>
          <w:p w:rsidR="002549D5" w:rsidRPr="001C064D" w:rsidRDefault="007A1B52" w:rsidP="00D672A7">
            <w:pPr>
              <w:pStyle w:val="Subseccin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  <w:r w:rsidRPr="001C064D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 xml:space="preserve">Inicio </w:t>
            </w:r>
            <w:r w:rsidR="002549D5" w:rsidRPr="001C064D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Marzo, año 2015</w:t>
            </w:r>
          </w:p>
          <w:p w:rsidR="00D672A7" w:rsidRPr="001C064D" w:rsidRDefault="00BC0724" w:rsidP="00D672A7">
            <w:pPr>
              <w:pStyle w:val="Subseccin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Tercer</w:t>
            </w:r>
            <w:r w:rsidR="002549D5" w:rsidRPr="001C064D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 xml:space="preserve"> año de profesorado de </w:t>
            </w:r>
            <w:r w:rsidR="00ED3856" w:rsidRPr="001C064D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Danza del Vientre.</w:t>
            </w:r>
          </w:p>
          <w:p w:rsidR="00D672A7" w:rsidRDefault="00D672A7" w:rsidP="00D672A7">
            <w:pPr>
              <w:pStyle w:val="Subseccin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</w:p>
          <w:p w:rsidR="00950B80" w:rsidRDefault="00950B80" w:rsidP="00D672A7">
            <w:pPr>
              <w:pStyle w:val="Subseccin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Gobierno de la Ciudad de Buenos Aires</w:t>
            </w:r>
          </w:p>
          <w:p w:rsidR="00950B80" w:rsidRDefault="00950B80" w:rsidP="00D672A7">
            <w:pPr>
              <w:pStyle w:val="Subseccin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Inicio Mayo año 2917, finalización Julio año 2017</w:t>
            </w:r>
          </w:p>
          <w:p w:rsidR="00950B80" w:rsidRPr="001C064D" w:rsidRDefault="00950B80" w:rsidP="00D672A7">
            <w:pPr>
              <w:pStyle w:val="Subseccin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Capacitación en Organización de Eventos y Comunicaciones Integradas del Marketing</w:t>
            </w:r>
          </w:p>
          <w:p w:rsidR="00950B80" w:rsidRDefault="00950B80" w:rsidP="00D672A7">
            <w:pPr>
              <w:pStyle w:val="Subseccin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</w:p>
          <w:p w:rsidR="00D672A7" w:rsidRPr="001C064D" w:rsidRDefault="00D672A7" w:rsidP="00D672A7">
            <w:pPr>
              <w:pStyle w:val="Subseccin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  <w:r w:rsidRPr="001C064D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ETER</w:t>
            </w:r>
          </w:p>
          <w:p w:rsidR="00D672A7" w:rsidRPr="001C064D" w:rsidRDefault="00D672A7" w:rsidP="00D672A7">
            <w:pPr>
              <w:pStyle w:val="Subseccin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  <w:r w:rsidRPr="001C064D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Inicio Agosto año 20</w:t>
            </w:r>
            <w:r w:rsidR="00AB22C2" w:rsidRPr="001C064D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16, finalización Septiembre año Septiembre año 2016</w:t>
            </w:r>
            <w:r w:rsidRPr="001C064D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</w:p>
          <w:p w:rsidR="00D672A7" w:rsidRPr="001C064D" w:rsidRDefault="00D672A7" w:rsidP="00D672A7">
            <w:pPr>
              <w:pStyle w:val="Subseccin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  <w:r w:rsidRPr="001C064D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Seminario de Periodismo Deportivo para Medios</w:t>
            </w:r>
          </w:p>
          <w:p w:rsidR="00950B80" w:rsidRDefault="00950B80" w:rsidP="00D672A7">
            <w:pPr>
              <w:pStyle w:val="Subseccin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</w:p>
          <w:p w:rsidR="006A522B" w:rsidRPr="001C064D" w:rsidRDefault="006A522B" w:rsidP="00D672A7">
            <w:pPr>
              <w:pStyle w:val="Subseccin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1C064D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Instituto Nuestra Señora del Milagro</w:t>
            </w:r>
          </w:p>
          <w:p w:rsidR="006A522B" w:rsidRPr="001C064D" w:rsidRDefault="007A1B52" w:rsidP="00D672A7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Theme="minorHAnsi" w:hAnsiTheme="minorHAnsi"/>
                <w:color w:val="auto"/>
              </w:rPr>
            </w:pPr>
            <w:r w:rsidRPr="001C064D">
              <w:rPr>
                <w:rFonts w:asciiTheme="minorHAnsi" w:hAnsiTheme="minorHAnsi"/>
                <w:color w:val="auto"/>
              </w:rPr>
              <w:t xml:space="preserve">Fin </w:t>
            </w:r>
            <w:r w:rsidR="006A522B" w:rsidRPr="001C064D">
              <w:rPr>
                <w:rFonts w:asciiTheme="minorHAnsi" w:hAnsiTheme="minorHAnsi"/>
                <w:color w:val="auto"/>
              </w:rPr>
              <w:t>Noviembre, año 2014</w:t>
            </w:r>
          </w:p>
          <w:p w:rsidR="007E259C" w:rsidRPr="001C064D" w:rsidRDefault="006A522B" w:rsidP="00D672A7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/>
              </w:rPr>
            </w:pPr>
            <w:r w:rsidRPr="001C064D">
              <w:rPr>
                <w:rFonts w:asciiTheme="minorHAnsi" w:hAnsiTheme="minorHAnsi"/>
              </w:rPr>
              <w:t>Bachiller con orientación docente</w:t>
            </w:r>
          </w:p>
          <w:p w:rsidR="00CB64A4" w:rsidRPr="001C064D" w:rsidRDefault="00CB64A4" w:rsidP="00D672A7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/>
              </w:rPr>
            </w:pPr>
          </w:p>
          <w:p w:rsidR="000C249E" w:rsidRPr="001C064D" w:rsidRDefault="00723363" w:rsidP="00D672A7">
            <w:pPr>
              <w:pStyle w:val="Seccin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C064D">
              <w:rPr>
                <w:rFonts w:asciiTheme="minorHAnsi" w:hAnsiTheme="minorHAnsi"/>
                <w:color w:val="auto"/>
                <w:sz w:val="20"/>
                <w:szCs w:val="20"/>
              </w:rPr>
              <w:t>Experiencia</w:t>
            </w:r>
          </w:p>
          <w:p w:rsidR="008E17B5" w:rsidRPr="001C064D" w:rsidRDefault="008E17B5" w:rsidP="00D672A7">
            <w:pPr>
              <w:spacing w:line="240" w:lineRule="auto"/>
              <w:rPr>
                <w:rFonts w:asciiTheme="minorHAnsi" w:hAnsiTheme="minorHAnsi"/>
              </w:rPr>
            </w:pPr>
            <w:r w:rsidRPr="001C064D">
              <w:rPr>
                <w:rFonts w:asciiTheme="minorHAnsi" w:hAnsiTheme="minorHAnsi"/>
              </w:rPr>
              <w:t>Profesora de Iniciación a la Danza Árabe y Expresión Corporal a niñas de 4 a 10 años, en el Club Social y Deportivo Isondú, barrio Flores. Año 2015 hasta actualidad.</w:t>
            </w:r>
          </w:p>
          <w:p w:rsidR="008E17B5" w:rsidRPr="001C064D" w:rsidRDefault="008E17B5" w:rsidP="00D672A7">
            <w:pPr>
              <w:spacing w:line="240" w:lineRule="auto"/>
              <w:rPr>
                <w:rFonts w:asciiTheme="minorHAnsi" w:hAnsiTheme="minorHAnsi"/>
              </w:rPr>
            </w:pPr>
            <w:r w:rsidRPr="001C064D">
              <w:rPr>
                <w:rFonts w:asciiTheme="minorHAnsi" w:hAnsiTheme="minorHAnsi"/>
              </w:rPr>
              <w:t>Columnista en RadioEter sobre deportes, especialmente juegos olímpicos, de mayo a agosto, año 2016.</w:t>
            </w:r>
          </w:p>
          <w:p w:rsidR="000C3326" w:rsidRPr="001C064D" w:rsidRDefault="000C3326" w:rsidP="00D672A7">
            <w:pPr>
              <w:spacing w:line="240" w:lineRule="auto"/>
              <w:rPr>
                <w:rFonts w:asciiTheme="minorHAnsi" w:hAnsiTheme="minorHAnsi"/>
              </w:rPr>
            </w:pPr>
            <w:r w:rsidRPr="001C064D">
              <w:rPr>
                <w:rFonts w:asciiTheme="minorHAnsi" w:hAnsiTheme="minorHAnsi"/>
              </w:rPr>
              <w:t xml:space="preserve">Área comercio </w:t>
            </w:r>
            <w:r w:rsidR="00ED3856" w:rsidRPr="001C064D">
              <w:rPr>
                <w:rFonts w:asciiTheme="minorHAnsi" w:hAnsiTheme="minorHAnsi"/>
              </w:rPr>
              <w:t xml:space="preserve">desempeñándome durante 6 meses, part-time en </w:t>
            </w:r>
            <w:r w:rsidRPr="001C064D">
              <w:rPr>
                <w:rFonts w:asciiTheme="minorHAnsi" w:hAnsiTheme="minorHAnsi"/>
              </w:rPr>
              <w:t>rubro indumentaria, atención al cliente, manejo de caja, reposición de stock</w:t>
            </w:r>
            <w:r w:rsidR="00CB64A4" w:rsidRPr="001C064D">
              <w:rPr>
                <w:rFonts w:asciiTheme="minorHAnsi" w:hAnsiTheme="minorHAnsi"/>
              </w:rPr>
              <w:t>, limpieza y armado de vidriera, año 2015</w:t>
            </w:r>
            <w:r w:rsidR="00E90B33" w:rsidRPr="001C064D">
              <w:rPr>
                <w:rFonts w:asciiTheme="minorHAnsi" w:hAnsiTheme="minorHAnsi"/>
              </w:rPr>
              <w:t>.</w:t>
            </w:r>
          </w:p>
          <w:p w:rsidR="00CB64A4" w:rsidRPr="001C064D" w:rsidRDefault="009C3AD5" w:rsidP="00D672A7">
            <w:pPr>
              <w:spacing w:line="240" w:lineRule="auto"/>
              <w:rPr>
                <w:rFonts w:asciiTheme="minorHAnsi" w:hAnsiTheme="minorHAnsi"/>
              </w:rPr>
            </w:pPr>
            <w:r w:rsidRPr="001C064D">
              <w:rPr>
                <w:rFonts w:asciiTheme="minorHAnsi" w:hAnsiTheme="minorHAnsi"/>
              </w:rPr>
              <w:t xml:space="preserve">Área comercio desempeñándome durante </w:t>
            </w:r>
            <w:r w:rsidR="00FE0824" w:rsidRPr="001C064D">
              <w:rPr>
                <w:rFonts w:asciiTheme="minorHAnsi" w:hAnsiTheme="minorHAnsi"/>
              </w:rPr>
              <w:t>10</w:t>
            </w:r>
            <w:r w:rsidRPr="001C064D">
              <w:rPr>
                <w:rFonts w:asciiTheme="minorHAnsi" w:hAnsiTheme="minorHAnsi"/>
              </w:rPr>
              <w:t xml:space="preserve"> meses part-time en rubro librería, juguetería, atención al cliente, manej</w:t>
            </w:r>
            <w:r w:rsidR="00CB64A4" w:rsidRPr="001C064D">
              <w:rPr>
                <w:rFonts w:asciiTheme="minorHAnsi" w:hAnsiTheme="minorHAnsi"/>
              </w:rPr>
              <w:t>o de caja y reposición de stock, año 2014</w:t>
            </w:r>
            <w:r w:rsidR="00E90B33" w:rsidRPr="001C064D">
              <w:rPr>
                <w:rFonts w:asciiTheme="minorHAnsi" w:hAnsiTheme="minorHAnsi"/>
              </w:rPr>
              <w:t>.</w:t>
            </w:r>
          </w:p>
          <w:p w:rsidR="00CB64A4" w:rsidRPr="001C064D" w:rsidRDefault="00CB64A4" w:rsidP="00D672A7">
            <w:pPr>
              <w:spacing w:line="240" w:lineRule="auto"/>
              <w:rPr>
                <w:rFonts w:asciiTheme="minorHAnsi" w:hAnsiTheme="minorHAnsi"/>
              </w:rPr>
            </w:pPr>
          </w:p>
          <w:p w:rsidR="00696547" w:rsidRPr="004F5D01" w:rsidRDefault="00696547" w:rsidP="001C064D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720"/>
              <w:rPr>
                <w:color w:val="auto"/>
                <w:lang w:val="es-AR"/>
              </w:rPr>
            </w:pPr>
          </w:p>
        </w:tc>
      </w:tr>
      <w:tr w:rsidR="002549D5" w:rsidRPr="004F5D01" w:rsidTr="002549D5">
        <w:trPr>
          <w:gridAfter w:val="1"/>
          <w:trHeight w:val="20"/>
          <w:jc w:val="center"/>
        </w:trPr>
        <w:tc>
          <w:tcPr>
            <w:tcW w:w="365" w:type="dxa"/>
            <w:shd w:val="clear" w:color="auto" w:fill="AAB0C7"/>
          </w:tcPr>
          <w:p w:rsidR="002549D5" w:rsidRPr="004F5D01" w:rsidRDefault="002549D5" w:rsidP="00455EFB">
            <w:pPr>
              <w:spacing w:after="0" w:line="240" w:lineRule="auto"/>
              <w:rPr>
                <w:color w:val="auto"/>
                <w:lang w:val="es-AR"/>
              </w:rPr>
            </w:pPr>
          </w:p>
        </w:tc>
      </w:tr>
    </w:tbl>
    <w:p w:rsidR="000C249E" w:rsidRPr="004F5D01" w:rsidRDefault="000C249E" w:rsidP="008E17B5">
      <w:pPr>
        <w:rPr>
          <w:lang w:val="es-AR"/>
        </w:rPr>
      </w:pPr>
    </w:p>
    <w:sectPr w:rsidR="000C249E" w:rsidRPr="004F5D01" w:rsidSect="00E90B33">
      <w:headerReference w:type="even" r:id="rId9"/>
      <w:headerReference w:type="default" r:id="rId10"/>
      <w:footerReference w:type="even" r:id="rId11"/>
      <w:footerReference w:type="default" r:id="rId12"/>
      <w:pgSz w:w="11907" w:h="16839"/>
      <w:pgMar w:top="720" w:right="720" w:bottom="720" w:left="720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AE0" w:rsidRDefault="00654AE0">
      <w:pPr>
        <w:spacing w:after="0" w:line="240" w:lineRule="auto"/>
      </w:pPr>
      <w:r>
        <w:separator/>
      </w:r>
    </w:p>
  </w:endnote>
  <w:endnote w:type="continuationSeparator" w:id="0">
    <w:p w:rsidR="00654AE0" w:rsidRDefault="0065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F40" w:rsidRDefault="00A42F40">
    <w:pPr>
      <w:pStyle w:val="Piedepginaizquierdo"/>
    </w:pPr>
    <w:r>
      <w:rPr>
        <w:color w:val="9FB8CD"/>
      </w:rPr>
      <w:sym w:font="Wingdings 3" w:char="F07D"/>
    </w:r>
    <w:r>
      <w:t xml:space="preserve"> Página </w:t>
    </w:r>
    <w:fldSimple w:instr=" PAGE  \* Arabic  \* MERGEFORMAT ">
      <w:r w:rsidR="00C14BD7">
        <w:rPr>
          <w:noProof/>
        </w:rPr>
        <w:t>2</w:t>
      </w:r>
    </w:fldSimple>
    <w:r>
      <w:t xml:space="preserve"> | [Escriba su número de teléfono]</w:t>
    </w:r>
  </w:p>
  <w:p w:rsidR="00A42F40" w:rsidRDefault="00A42F4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F40" w:rsidRDefault="00A42F40">
    <w:pPr>
      <w:pStyle w:val="Piedepginaderecho"/>
    </w:pPr>
    <w:r>
      <w:rPr>
        <w:color w:val="9FB8CD"/>
      </w:rPr>
      <w:sym w:font="Wingdings 3" w:char="F07D"/>
    </w:r>
    <w:r>
      <w:t xml:space="preserve"> Página </w:t>
    </w:r>
    <w:fldSimple w:instr=" PAGE  \* Arabic  \* MERGEFORMAT ">
      <w:r>
        <w:rPr>
          <w:noProof/>
        </w:rPr>
        <w:t>3</w:t>
      </w:r>
    </w:fldSimple>
    <w:r>
      <w:t xml:space="preserve"> | [Escriba su dirección de correo electrónico]</w:t>
    </w:r>
  </w:p>
  <w:p w:rsidR="00A42F40" w:rsidRDefault="00A42F4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AE0" w:rsidRDefault="00654AE0">
      <w:pPr>
        <w:spacing w:after="0" w:line="240" w:lineRule="auto"/>
      </w:pPr>
      <w:r>
        <w:separator/>
      </w:r>
    </w:p>
  </w:footnote>
  <w:footnote w:type="continuationSeparator" w:id="0">
    <w:p w:rsidR="00654AE0" w:rsidRDefault="00654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F40" w:rsidRDefault="00A42F40">
    <w:pPr>
      <w:pStyle w:val="Encabezadoizquierdo"/>
      <w:jc w:val="right"/>
    </w:pPr>
    <w:r>
      <w:rPr>
        <w:color w:val="9FB8CD"/>
      </w:rPr>
      <w:sym w:font="Wingdings 3" w:char="F07D"/>
    </w:r>
    <w:r>
      <w:t xml:space="preserve"> Currículo: </w:t>
    </w:r>
    <w:r>
      <w:rPr>
        <w:lang w:val="es-AR"/>
      </w:rPr>
      <w:t>Rocío Inés Battista</w:t>
    </w:r>
  </w:p>
  <w:p w:rsidR="00A42F40" w:rsidRDefault="00A42F4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F40" w:rsidRDefault="00A42F40">
    <w:pPr>
      <w:pStyle w:val="Encabezadoderecho"/>
      <w:jc w:val="left"/>
    </w:pPr>
    <w:r>
      <w:rPr>
        <w:color w:val="9FB8CD"/>
      </w:rPr>
      <w:sym w:font="Wingdings 3" w:char="F07D"/>
    </w:r>
    <w:r>
      <w:t xml:space="preserve"> Currículo: </w:t>
    </w:r>
    <w:r>
      <w:rPr>
        <w:lang w:val="es-AR"/>
      </w:rPr>
      <w:t>Rocío Inés Battista</w:t>
    </w:r>
  </w:p>
  <w:p w:rsidR="00A42F40" w:rsidRDefault="00A42F4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A1C8D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2AABE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E08C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3FE9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/>
      </w:rPr>
    </w:lvl>
  </w:abstractNum>
  <w:abstractNum w:abstractNumId="8">
    <w:nsid w:val="FFFFFF88"/>
    <w:multiLevelType w:val="singleLevel"/>
    <w:tmpl w:val="C6C64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886710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/>
        <w:vertAlign w:val="baseline"/>
      </w:rPr>
    </w:lvl>
  </w:abstractNum>
  <w:abstractNum w:abstractNumId="10">
    <w:nsid w:val="712B4677"/>
    <w:multiLevelType w:val="hybridMultilevel"/>
    <w:tmpl w:val="42EE0D7E"/>
    <w:lvl w:ilvl="0" w:tplc="6F020F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B3274B"/>
    <w:multiLevelType w:val="hybridMultilevel"/>
    <w:tmpl w:val="2C44A2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1"/>
  </w:num>
  <w:num w:numId="27">
    <w:abstractNumId w:val="10"/>
  </w:num>
  <w:num w:numId="28">
    <w:abstractNumId w:val="9"/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ttachedTemplate r:id="rId1"/>
  <w:styleLockQFSet/>
  <w:defaultTabStop w:val="709"/>
  <w:hyphenationZone w:val="4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22B"/>
    <w:rsid w:val="000030B5"/>
    <w:rsid w:val="000C249E"/>
    <w:rsid w:val="000C3326"/>
    <w:rsid w:val="00123A16"/>
    <w:rsid w:val="00147485"/>
    <w:rsid w:val="00164D40"/>
    <w:rsid w:val="001C064D"/>
    <w:rsid w:val="001D6C61"/>
    <w:rsid w:val="00227925"/>
    <w:rsid w:val="00254843"/>
    <w:rsid w:val="002549D5"/>
    <w:rsid w:val="002576CE"/>
    <w:rsid w:val="002D05F5"/>
    <w:rsid w:val="002D77BD"/>
    <w:rsid w:val="002D77C6"/>
    <w:rsid w:val="00302EF6"/>
    <w:rsid w:val="003061A5"/>
    <w:rsid w:val="0037456B"/>
    <w:rsid w:val="003A4185"/>
    <w:rsid w:val="003A532B"/>
    <w:rsid w:val="003E0478"/>
    <w:rsid w:val="00443683"/>
    <w:rsid w:val="00455693"/>
    <w:rsid w:val="00455EFB"/>
    <w:rsid w:val="00474C59"/>
    <w:rsid w:val="00486E5E"/>
    <w:rsid w:val="00494BE3"/>
    <w:rsid w:val="004A55A4"/>
    <w:rsid w:val="004C7507"/>
    <w:rsid w:val="004F5D01"/>
    <w:rsid w:val="004F64A3"/>
    <w:rsid w:val="00514345"/>
    <w:rsid w:val="00531C2C"/>
    <w:rsid w:val="00584D02"/>
    <w:rsid w:val="00595B82"/>
    <w:rsid w:val="00597B13"/>
    <w:rsid w:val="005B57FD"/>
    <w:rsid w:val="005B6D62"/>
    <w:rsid w:val="00613FB7"/>
    <w:rsid w:val="00627870"/>
    <w:rsid w:val="00640A50"/>
    <w:rsid w:val="006414DC"/>
    <w:rsid w:val="00654AE0"/>
    <w:rsid w:val="00660800"/>
    <w:rsid w:val="00696547"/>
    <w:rsid w:val="006A522B"/>
    <w:rsid w:val="00723363"/>
    <w:rsid w:val="00741011"/>
    <w:rsid w:val="00762269"/>
    <w:rsid w:val="007A1B52"/>
    <w:rsid w:val="007E259C"/>
    <w:rsid w:val="00804F08"/>
    <w:rsid w:val="00820060"/>
    <w:rsid w:val="00884A2A"/>
    <w:rsid w:val="00884B37"/>
    <w:rsid w:val="00887F56"/>
    <w:rsid w:val="008A5913"/>
    <w:rsid w:val="008B2AAF"/>
    <w:rsid w:val="008D6643"/>
    <w:rsid w:val="008E17B5"/>
    <w:rsid w:val="008F51B9"/>
    <w:rsid w:val="0094325C"/>
    <w:rsid w:val="00950B80"/>
    <w:rsid w:val="00982971"/>
    <w:rsid w:val="0099170D"/>
    <w:rsid w:val="009A23C5"/>
    <w:rsid w:val="009B3626"/>
    <w:rsid w:val="009C3AD5"/>
    <w:rsid w:val="009E7096"/>
    <w:rsid w:val="00A42F40"/>
    <w:rsid w:val="00A43ECC"/>
    <w:rsid w:val="00A62CA5"/>
    <w:rsid w:val="00AA48E4"/>
    <w:rsid w:val="00AB22C2"/>
    <w:rsid w:val="00B022D8"/>
    <w:rsid w:val="00B4699C"/>
    <w:rsid w:val="00B63915"/>
    <w:rsid w:val="00B764ED"/>
    <w:rsid w:val="00BB025E"/>
    <w:rsid w:val="00BC0724"/>
    <w:rsid w:val="00BE1832"/>
    <w:rsid w:val="00C14BD7"/>
    <w:rsid w:val="00C260FA"/>
    <w:rsid w:val="00C41003"/>
    <w:rsid w:val="00C525B4"/>
    <w:rsid w:val="00C80F86"/>
    <w:rsid w:val="00CB3A1B"/>
    <w:rsid w:val="00CB64A4"/>
    <w:rsid w:val="00CD36B3"/>
    <w:rsid w:val="00CE138E"/>
    <w:rsid w:val="00D05F50"/>
    <w:rsid w:val="00D22431"/>
    <w:rsid w:val="00D34279"/>
    <w:rsid w:val="00D559C2"/>
    <w:rsid w:val="00D672A7"/>
    <w:rsid w:val="00DE1F1A"/>
    <w:rsid w:val="00E01E60"/>
    <w:rsid w:val="00E53518"/>
    <w:rsid w:val="00E6114B"/>
    <w:rsid w:val="00E67036"/>
    <w:rsid w:val="00E90B33"/>
    <w:rsid w:val="00E95B9D"/>
    <w:rsid w:val="00EB6444"/>
    <w:rsid w:val="00ED3856"/>
    <w:rsid w:val="00F320AF"/>
    <w:rsid w:val="00F32CD0"/>
    <w:rsid w:val="00FD049B"/>
    <w:rsid w:val="00FE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ill Sans MT" w:eastAsia="Gill Sans MT" w:hAnsi="Gill Sans MT" w:cs="Gill Sans MT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CA5"/>
    <w:pPr>
      <w:spacing w:after="200" w:line="276" w:lineRule="auto"/>
    </w:pPr>
    <w:rPr>
      <w:rFonts w:eastAsia="Times New Roman" w:cs="Times New Roman"/>
      <w:color w:val="000000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C249E"/>
    <w:pPr>
      <w:pBdr>
        <w:top w:val="single" w:sz="6" w:space="1" w:color="9FB8CD"/>
        <w:left w:val="single" w:sz="6" w:space="1" w:color="9FB8CD"/>
        <w:bottom w:val="single" w:sz="6" w:space="1" w:color="9FB8CD"/>
        <w:right w:val="single" w:sz="6" w:space="1" w:color="9FB8CD"/>
      </w:pBdr>
      <w:shd w:val="clear" w:color="auto" w:fill="9FB8CD"/>
      <w:spacing w:before="300" w:after="40"/>
      <w:outlineLvl w:val="0"/>
    </w:pPr>
    <w:rPr>
      <w:rFonts w:ascii="Bookman Old Style" w:hAnsi="Bookman Old Style"/>
      <w:color w:val="FFFFFF"/>
      <w:spacing w:val="5"/>
    </w:rPr>
  </w:style>
  <w:style w:type="paragraph" w:styleId="Ttulo2">
    <w:name w:val="heading 2"/>
    <w:basedOn w:val="Normal"/>
    <w:next w:val="Normal"/>
    <w:link w:val="Ttulo2Car"/>
    <w:uiPriority w:val="9"/>
    <w:qFormat/>
    <w:rsid w:val="000C249E"/>
    <w:pPr>
      <w:pBdr>
        <w:top w:val="single" w:sz="6" w:space="1" w:color="9FB8CD"/>
        <w:left w:val="single" w:sz="48" w:space="1" w:color="9FB8CD"/>
        <w:bottom w:val="single" w:sz="6" w:space="1" w:color="9FB8CD"/>
        <w:right w:val="single" w:sz="6" w:space="1" w:color="9FB8CD"/>
      </w:pBdr>
      <w:spacing w:before="240" w:after="80"/>
      <w:ind w:left="144"/>
      <w:outlineLvl w:val="1"/>
    </w:pPr>
    <w:rPr>
      <w:rFonts w:ascii="Bookman Old Style" w:hAnsi="Bookman Old Style"/>
      <w:color w:val="628BAD"/>
      <w:spacing w:val="5"/>
    </w:rPr>
  </w:style>
  <w:style w:type="paragraph" w:styleId="Ttulo3">
    <w:name w:val="heading 3"/>
    <w:basedOn w:val="Normal"/>
    <w:next w:val="Normal"/>
    <w:link w:val="Ttulo3Car"/>
    <w:uiPriority w:val="9"/>
    <w:qFormat/>
    <w:rsid w:val="000C249E"/>
    <w:pPr>
      <w:pBdr>
        <w:top w:val="single" w:sz="6" w:space="1" w:color="A6A6A6"/>
        <w:left w:val="single" w:sz="48" w:space="1" w:color="A6A6A6"/>
        <w:bottom w:val="single" w:sz="6" w:space="1" w:color="A6A6A6"/>
        <w:right w:val="single" w:sz="6" w:space="1" w:color="A6A6A6"/>
      </w:pBdr>
      <w:spacing w:before="200" w:after="80"/>
      <w:ind w:left="144"/>
      <w:outlineLvl w:val="2"/>
    </w:pPr>
    <w:rPr>
      <w:rFonts w:ascii="Bookman Old Style" w:hAnsi="Bookman Old Style"/>
      <w:color w:val="595959"/>
      <w:spacing w:val="5"/>
    </w:rPr>
  </w:style>
  <w:style w:type="paragraph" w:styleId="Ttulo4">
    <w:name w:val="heading 4"/>
    <w:basedOn w:val="Normal"/>
    <w:next w:val="Normal"/>
    <w:link w:val="Ttulo4Car"/>
    <w:uiPriority w:val="9"/>
    <w:qFormat/>
    <w:rsid w:val="000C249E"/>
    <w:pPr>
      <w:pBdr>
        <w:bottom w:val="single" w:sz="6" w:space="1" w:color="A6A6A6"/>
      </w:pBdr>
      <w:spacing w:before="200" w:after="80"/>
      <w:outlineLvl w:val="3"/>
    </w:pPr>
    <w:rPr>
      <w:rFonts w:ascii="Bookman Old Style" w:hAnsi="Bookman Old Style"/>
      <w:color w:val="595959"/>
    </w:rPr>
  </w:style>
  <w:style w:type="paragraph" w:styleId="Ttulo5">
    <w:name w:val="heading 5"/>
    <w:basedOn w:val="Normal"/>
    <w:next w:val="Normal"/>
    <w:link w:val="Ttulo5Car"/>
    <w:uiPriority w:val="9"/>
    <w:qFormat/>
    <w:rsid w:val="000C249E"/>
    <w:pPr>
      <w:pBdr>
        <w:bottom w:val="dashed" w:sz="4" w:space="1" w:color="A6A6A6"/>
      </w:pBdr>
      <w:spacing w:before="200" w:after="80"/>
      <w:outlineLvl w:val="4"/>
    </w:pPr>
    <w:rPr>
      <w:rFonts w:ascii="Bookman Old Style" w:hAnsi="Bookman Old Style"/>
      <w:color w:val="404040"/>
    </w:rPr>
  </w:style>
  <w:style w:type="paragraph" w:styleId="Ttulo6">
    <w:name w:val="heading 6"/>
    <w:basedOn w:val="Normal"/>
    <w:next w:val="Normal"/>
    <w:link w:val="Ttulo6Car"/>
    <w:uiPriority w:val="9"/>
    <w:qFormat/>
    <w:rsid w:val="000C249E"/>
    <w:pPr>
      <w:spacing w:before="200" w:after="80"/>
      <w:outlineLvl w:val="5"/>
    </w:pPr>
    <w:rPr>
      <w:rFonts w:ascii="Bookman Old Style" w:hAnsi="Bookman Old Style"/>
      <w:b/>
      <w:bCs/>
      <w:color w:val="7F7F7F"/>
      <w:sz w:val="18"/>
      <w:szCs w:val="18"/>
    </w:rPr>
  </w:style>
  <w:style w:type="paragraph" w:styleId="Ttulo7">
    <w:name w:val="heading 7"/>
    <w:basedOn w:val="Normal"/>
    <w:next w:val="Normal"/>
    <w:link w:val="Ttulo7Car"/>
    <w:uiPriority w:val="9"/>
    <w:qFormat/>
    <w:rsid w:val="000C249E"/>
    <w:pPr>
      <w:spacing w:before="200" w:after="80"/>
      <w:outlineLvl w:val="6"/>
    </w:pPr>
    <w:rPr>
      <w:rFonts w:ascii="Bookman Old Style" w:hAnsi="Bookman Old Style"/>
      <w:b/>
      <w:bCs/>
      <w:i/>
      <w:iCs/>
      <w:color w:val="808080"/>
      <w:sz w:val="18"/>
      <w:szCs w:val="18"/>
    </w:rPr>
  </w:style>
  <w:style w:type="paragraph" w:styleId="Ttulo8">
    <w:name w:val="heading 8"/>
    <w:basedOn w:val="Normal"/>
    <w:next w:val="Normal"/>
    <w:link w:val="Ttulo8Car"/>
    <w:uiPriority w:val="9"/>
    <w:qFormat/>
    <w:rsid w:val="000C249E"/>
    <w:pPr>
      <w:spacing w:before="200" w:after="80"/>
      <w:outlineLvl w:val="7"/>
    </w:pPr>
    <w:rPr>
      <w:rFonts w:ascii="Bookman Old Style" w:hAnsi="Bookman Old Style"/>
      <w:color w:val="9FB8CD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qFormat/>
    <w:rsid w:val="000C249E"/>
    <w:pPr>
      <w:spacing w:before="200" w:after="80"/>
      <w:outlineLvl w:val="8"/>
    </w:pPr>
    <w:rPr>
      <w:rFonts w:ascii="Bookman Old Style" w:hAnsi="Bookman Old Style"/>
      <w:i/>
      <w:iCs/>
      <w:color w:val="9FB8CD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C249E"/>
    <w:rPr>
      <w:rFonts w:eastAsia="Times New Roman" w:cs="Times New Roman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link w:val="SinespaciadoCar"/>
    <w:uiPriority w:val="99"/>
    <w:qFormat/>
    <w:rsid w:val="000C249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C249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249E"/>
    <w:rPr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C249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49E"/>
    <w:rPr>
      <w:color w:val="000000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249E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49E"/>
    <w:rPr>
      <w:rFonts w:eastAsia="Times New Roman" w:hAnsi="Tahoma" w:cs="Times New Roman"/>
      <w:color w:val="000000"/>
      <w:sz w:val="16"/>
      <w:szCs w:val="16"/>
      <w:lang w:val="es-ES"/>
    </w:rPr>
  </w:style>
  <w:style w:type="paragraph" w:styleId="Listaconvietas">
    <w:name w:val="List Bullet"/>
    <w:basedOn w:val="Normal"/>
    <w:uiPriority w:val="36"/>
    <w:unhideWhenUsed/>
    <w:qFormat/>
    <w:rsid w:val="000C249E"/>
    <w:pPr>
      <w:numPr>
        <w:numId w:val="21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C249E"/>
    <w:pPr>
      <w:spacing w:after="120" w:line="240" w:lineRule="auto"/>
      <w:contextualSpacing/>
    </w:pPr>
    <w:rPr>
      <w:rFonts w:ascii="Bookman Old Style" w:hAnsi="Bookman Old Style"/>
      <w:b/>
      <w:bCs/>
      <w:color w:val="9FB8CD"/>
      <w:sz w:val="24"/>
      <w:szCs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C249E"/>
    <w:pPr>
      <w:spacing w:before="40" w:after="80" w:line="240" w:lineRule="auto"/>
    </w:pPr>
    <w:rPr>
      <w:rFonts w:ascii="Bookman Old Style" w:hAnsi="Bookman Old Style"/>
      <w:b/>
      <w:bCs/>
      <w:color w:val="727CA3"/>
      <w:sz w:val="18"/>
      <w:szCs w:val="18"/>
    </w:rPr>
  </w:style>
  <w:style w:type="paragraph" w:styleId="Cita">
    <w:name w:val="Quote"/>
    <w:basedOn w:val="Normal"/>
    <w:link w:val="CitaCar"/>
    <w:uiPriority w:val="29"/>
    <w:qFormat/>
    <w:rsid w:val="000C249E"/>
    <w:rPr>
      <w:i/>
      <w:iCs/>
      <w:color w:val="7F7F7F"/>
    </w:rPr>
  </w:style>
  <w:style w:type="character" w:customStyle="1" w:styleId="CitaCar">
    <w:name w:val="Cita Car"/>
    <w:basedOn w:val="Fuentedeprrafopredeter"/>
    <w:link w:val="Cita"/>
    <w:uiPriority w:val="29"/>
    <w:rsid w:val="000C249E"/>
    <w:rPr>
      <w:i/>
      <w:iCs/>
      <w:color w:val="7F7F7F"/>
      <w:sz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249E"/>
    <w:rPr>
      <w:rFonts w:ascii="Bookman Old Style" w:eastAsia="Times New Roman" w:hAnsi="Bookman Old Style" w:cs="Times New Roman"/>
      <w:color w:val="628BAD"/>
      <w:spacing w:val="5"/>
      <w:sz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C249E"/>
    <w:pPr>
      <w:jc w:val="right"/>
    </w:pPr>
    <w:rPr>
      <w:rFonts w:ascii="Bookman Old Style" w:hAnsi="Bookman Old Style"/>
      <w:noProof/>
      <w:color w:val="525A7D"/>
      <w:sz w:val="40"/>
      <w:szCs w:val="40"/>
    </w:rPr>
  </w:style>
  <w:style w:type="paragraph" w:styleId="Listaconvietas2">
    <w:name w:val="List Bullet 2"/>
    <w:basedOn w:val="Normal"/>
    <w:uiPriority w:val="36"/>
    <w:unhideWhenUsed/>
    <w:qFormat/>
    <w:rsid w:val="000C249E"/>
    <w:pPr>
      <w:numPr>
        <w:numId w:val="22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C249E"/>
    <w:rPr>
      <w:color w:val="B292CA"/>
      <w:u w:val="single"/>
    </w:rPr>
  </w:style>
  <w:style w:type="character" w:styleId="Ttulodellibro">
    <w:name w:val="Book Title"/>
    <w:basedOn w:val="Fuentedeprrafopredeter"/>
    <w:uiPriority w:val="33"/>
    <w:qFormat/>
    <w:rsid w:val="000C249E"/>
    <w:rPr>
      <w:rFonts w:ascii="Bookman Old Style" w:eastAsia="Times New Roman" w:hAnsi="Bookman Old Style" w:cs="Times New Roman"/>
      <w:bCs w:val="0"/>
      <w:i/>
      <w:iCs/>
      <w:color w:val="8E736A"/>
      <w:sz w:val="20"/>
      <w:szCs w:val="20"/>
      <w:lang w:val="es-ES"/>
    </w:rPr>
  </w:style>
  <w:style w:type="paragraph" w:styleId="Epgrafe">
    <w:name w:val="caption"/>
    <w:basedOn w:val="Normal"/>
    <w:next w:val="Normal"/>
    <w:uiPriority w:val="35"/>
    <w:qFormat/>
    <w:rsid w:val="000C249E"/>
    <w:pPr>
      <w:spacing w:after="0" w:line="240" w:lineRule="auto"/>
    </w:pPr>
    <w:rPr>
      <w:rFonts w:ascii="Bookman Old Style" w:hAnsi="Bookman Old Style"/>
      <w:color w:val="9FB8CD"/>
      <w:sz w:val="16"/>
      <w:szCs w:val="16"/>
    </w:rPr>
  </w:style>
  <w:style w:type="character" w:styleId="nfasis">
    <w:name w:val="Emphasis"/>
    <w:uiPriority w:val="20"/>
    <w:qFormat/>
    <w:rsid w:val="000C249E"/>
    <w:rPr>
      <w:rFonts w:eastAsia="Times New Roman" w:cs="Times New Roman"/>
      <w:b/>
      <w:bCs/>
      <w:i/>
      <w:iCs/>
      <w:spacing w:val="0"/>
      <w:szCs w:val="20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C249E"/>
    <w:rPr>
      <w:color w:val="000000"/>
      <w:sz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C249E"/>
    <w:rPr>
      <w:rFonts w:ascii="Bookman Old Style" w:eastAsia="Times New Roman" w:hAnsi="Bookman Old Style" w:cs="Times New Roman"/>
      <w:color w:val="FFFFFF"/>
      <w:spacing w:val="5"/>
      <w:sz w:val="20"/>
      <w:shd w:val="clear" w:color="auto" w:fill="9FB8C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249E"/>
    <w:rPr>
      <w:rFonts w:ascii="Bookman Old Style" w:eastAsia="Times New Roman" w:hAnsi="Bookman Old Style" w:cs="Times New Roman"/>
      <w:color w:val="595959"/>
      <w:spacing w:val="5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249E"/>
    <w:rPr>
      <w:rFonts w:ascii="Bookman Old Style" w:eastAsia="Times New Roman" w:hAnsi="Bookman Old Style" w:cs="Times New Roman"/>
      <w:color w:val="595959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249E"/>
    <w:rPr>
      <w:rFonts w:ascii="Bookman Old Style" w:eastAsia="Times New Roman" w:hAnsi="Bookman Old Style" w:cs="Times New Roman"/>
      <w:color w:val="404040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249E"/>
    <w:rPr>
      <w:rFonts w:ascii="Bookman Old Style" w:eastAsia="Times New Roman" w:hAnsi="Bookman Old Style" w:cs="Times New Roman"/>
      <w:b/>
      <w:bCs/>
      <w:color w:val="7F7F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249E"/>
    <w:rPr>
      <w:rFonts w:ascii="Bookman Old Style" w:eastAsia="Times New Roman" w:hAnsi="Bookman Old Style" w:cs="Times New Roman"/>
      <w:b/>
      <w:bCs/>
      <w:i/>
      <w:iCs/>
      <w:color w:val="8080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249E"/>
    <w:rPr>
      <w:rFonts w:ascii="Bookman Old Style" w:eastAsia="Times New Roman" w:hAnsi="Bookman Old Style" w:cs="Times New Roman"/>
      <w:color w:val="9FB8CD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249E"/>
    <w:rPr>
      <w:rFonts w:ascii="Bookman Old Style" w:eastAsia="Times New Roman" w:hAnsi="Bookman Old Style" w:cs="Times New Roman"/>
      <w:i/>
      <w:iCs/>
      <w:color w:val="9FB8CD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C249E"/>
    <w:rPr>
      <w:b/>
      <w:bCs/>
      <w:i/>
      <w:iCs/>
      <w:color w:val="BAC737"/>
      <w:sz w:val="20"/>
    </w:rPr>
  </w:style>
  <w:style w:type="paragraph" w:styleId="Citadestacada">
    <w:name w:val="Intense Quote"/>
    <w:basedOn w:val="Normal"/>
    <w:link w:val="CitadestacadaCar"/>
    <w:uiPriority w:val="30"/>
    <w:qFormat/>
    <w:rsid w:val="000C249E"/>
    <w:pPr>
      <w:pBdr>
        <w:top w:val="single" w:sz="6" w:space="10" w:color="628BAD"/>
        <w:left w:val="single" w:sz="6" w:space="10" w:color="628BAD"/>
        <w:bottom w:val="single" w:sz="6" w:space="10" w:color="628BAD"/>
        <w:right w:val="single" w:sz="6" w:space="10" w:color="628BAD"/>
      </w:pBdr>
      <w:shd w:val="clear" w:color="auto" w:fill="9FB8CD"/>
      <w:ind w:left="720" w:right="720"/>
      <w:jc w:val="center"/>
    </w:pPr>
    <w:rPr>
      <w:rFonts w:ascii="Bookman Old Style" w:hAnsi="Bookman Old Style"/>
      <w:i/>
      <w:iCs/>
      <w:color w:val="FFFFF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249E"/>
    <w:rPr>
      <w:rFonts w:ascii="Bookman Old Style" w:eastAsia="Times New Roman" w:hAnsi="Bookman Old Style" w:cs="Times New Roman"/>
      <w:i/>
      <w:iCs/>
      <w:color w:val="FFFFFF"/>
      <w:sz w:val="20"/>
      <w:shd w:val="clear" w:color="auto" w:fill="9FB8CD"/>
    </w:rPr>
  </w:style>
  <w:style w:type="character" w:styleId="Referenciaintensa">
    <w:name w:val="Intense Reference"/>
    <w:basedOn w:val="Fuentedeprrafopredeter"/>
    <w:uiPriority w:val="32"/>
    <w:qFormat/>
    <w:rsid w:val="000C249E"/>
    <w:rPr>
      <w:b/>
      <w:bCs/>
      <w:color w:val="525A7D"/>
      <w:sz w:val="20"/>
      <w:u w:val="single"/>
    </w:rPr>
  </w:style>
  <w:style w:type="paragraph" w:styleId="Listaconvietas3">
    <w:name w:val="List Bullet 3"/>
    <w:basedOn w:val="Normal"/>
    <w:uiPriority w:val="36"/>
    <w:unhideWhenUsed/>
    <w:qFormat/>
    <w:rsid w:val="000C249E"/>
    <w:pPr>
      <w:numPr>
        <w:numId w:val="23"/>
      </w:numPr>
      <w:spacing w:after="120"/>
      <w:contextualSpacing/>
    </w:pPr>
  </w:style>
  <w:style w:type="paragraph" w:styleId="Listaconvietas4">
    <w:name w:val="List Bullet 4"/>
    <w:basedOn w:val="Normal"/>
    <w:uiPriority w:val="36"/>
    <w:unhideWhenUsed/>
    <w:qFormat/>
    <w:rsid w:val="000C249E"/>
    <w:pPr>
      <w:numPr>
        <w:numId w:val="24"/>
      </w:numPr>
      <w:spacing w:after="120"/>
      <w:contextualSpacing/>
    </w:pPr>
  </w:style>
  <w:style w:type="paragraph" w:styleId="Listaconvietas5">
    <w:name w:val="List Bullet 5"/>
    <w:basedOn w:val="Normal"/>
    <w:uiPriority w:val="36"/>
    <w:unhideWhenUsed/>
    <w:qFormat/>
    <w:rsid w:val="000C249E"/>
    <w:pPr>
      <w:numPr>
        <w:numId w:val="25"/>
      </w:numPr>
      <w:spacing w:after="120"/>
      <w:contextualSpacing/>
    </w:pPr>
  </w:style>
  <w:style w:type="character" w:styleId="Textoennegrita">
    <w:name w:val="Strong"/>
    <w:uiPriority w:val="22"/>
    <w:qFormat/>
    <w:rsid w:val="000C249E"/>
    <w:rPr>
      <w:rFonts w:ascii="Gill Sans MT" w:eastAsia="Times New Roman" w:hAnsi="Gill Sans MT" w:cs="Times New Roman"/>
      <w:b/>
      <w:bCs/>
      <w:iCs w:val="0"/>
      <w:color w:val="9FB8CD"/>
      <w:szCs w:val="20"/>
      <w:lang w:val="es-ES"/>
    </w:rPr>
  </w:style>
  <w:style w:type="character" w:styleId="nfasissutil">
    <w:name w:val="Subtle Emphasis"/>
    <w:basedOn w:val="Fuentedeprrafopredeter"/>
    <w:uiPriority w:val="19"/>
    <w:qFormat/>
    <w:rsid w:val="000C249E"/>
    <w:rPr>
      <w:i/>
      <w:iCs/>
      <w:color w:val="737373"/>
      <w:kern w:val="16"/>
      <w:sz w:val="20"/>
    </w:rPr>
  </w:style>
  <w:style w:type="character" w:styleId="Referenciasutil">
    <w:name w:val="Subtle Reference"/>
    <w:basedOn w:val="Fuentedeprrafopredeter"/>
    <w:uiPriority w:val="31"/>
    <w:qFormat/>
    <w:rsid w:val="000C249E"/>
    <w:rPr>
      <w:color w:val="737373"/>
      <w:sz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</w:pPr>
    <w:rPr>
      <w:smallCaps/>
      <w:noProof/>
      <w:color w:val="9FB8CD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ireccindelremitente">
    <w:name w:val="Dirección del remitente"/>
    <w:basedOn w:val="Sinespaciado"/>
    <w:link w:val="Carcterdedireccindelremitente"/>
    <w:uiPriority w:val="2"/>
    <w:unhideWhenUsed/>
    <w:qFormat/>
    <w:rsid w:val="000C249E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styleId="Subttulo">
    <w:name w:val="Subtitle"/>
    <w:basedOn w:val="Normal"/>
    <w:link w:val="SubttuloCar"/>
    <w:uiPriority w:val="11"/>
    <w:qFormat/>
    <w:rsid w:val="000C249E"/>
    <w:pPr>
      <w:spacing w:after="720" w:line="240" w:lineRule="auto"/>
    </w:pPr>
    <w:rPr>
      <w:rFonts w:ascii="Bookman Old Style" w:hAnsi="Bookman Old Style"/>
      <w:color w:val="9FB8CD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C249E"/>
    <w:rPr>
      <w:rFonts w:ascii="Bookman Old Style" w:eastAsia="Times New Roman" w:hAnsi="Bookman Old Style" w:cs="Times New Roman"/>
      <w:color w:val="9FB8CD"/>
      <w:sz w:val="24"/>
      <w:szCs w:val="24"/>
    </w:rPr>
  </w:style>
  <w:style w:type="paragraph" w:styleId="Ttulo">
    <w:name w:val="Title"/>
    <w:basedOn w:val="Normal"/>
    <w:link w:val="TtuloCar"/>
    <w:qFormat/>
    <w:rsid w:val="000C249E"/>
    <w:pPr>
      <w:spacing w:line="240" w:lineRule="auto"/>
    </w:pPr>
    <w:rPr>
      <w:rFonts w:ascii="Bookman Old Style" w:hAnsi="Bookman Old Style"/>
      <w:color w:val="9FB8CD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0C249E"/>
    <w:rPr>
      <w:rFonts w:ascii="Bookman Old Style" w:eastAsia="Times New Roman" w:hAnsi="Bookman Old Style" w:cs="Times New Roman"/>
      <w:color w:val="9FB8CD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C249E"/>
    <w:rPr>
      <w:rFonts w:ascii="Bookman Old Style" w:eastAsia="Times New Roman" w:hAnsi="Bookman Old Style" w:cs="Times New Roman"/>
      <w:noProof/>
      <w:color w:val="525A7D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C249E"/>
    <w:rPr>
      <w:rFonts w:ascii="Bookman Old Style" w:eastAsia="Times New Roman" w:hAnsi="Bookman Old Style" w:cs="Times New Roman"/>
      <w:b/>
      <w:bCs/>
      <w:color w:val="9FB8CD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C249E"/>
    <w:rPr>
      <w:rFonts w:ascii="Bookman Old Style" w:eastAsia="Times New Roman" w:hAnsi="Bookman Old Style" w:cs="Times New Roman"/>
      <w:b/>
      <w:bCs/>
      <w:color w:val="727CA3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2"/>
    <w:rsid w:val="000C249E"/>
    <w:rPr>
      <w:rFonts w:ascii="Bookman Old Style" w:eastAsia="Times New Roman" w:hAnsi="Bookman Old Style" w:cs="Times New Roman"/>
      <w:color w:val="9FB8CD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C249E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C249E"/>
    <w:rPr>
      <w:b w:val="0"/>
      <w:color w:val="727CA3"/>
      <w:sz w:val="18"/>
      <w:szCs w:val="18"/>
    </w:rPr>
  </w:style>
  <w:style w:type="paragraph" w:customStyle="1" w:styleId="Textodesubseccin">
    <w:name w:val="Texto de subsección"/>
    <w:basedOn w:val="Normal"/>
    <w:uiPriority w:val="5"/>
    <w:qFormat/>
    <w:rsid w:val="000C249E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C249E"/>
    <w:rPr>
      <w:rFonts w:eastAsia="Times New Roman" w:cs="Times New Roman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C249E"/>
    <w:pPr>
      <w:pBdr>
        <w:top w:val="dashed" w:sz="4" w:space="18" w:color="7F7F7F"/>
      </w:pBdr>
      <w:jc w:val="right"/>
    </w:pPr>
    <w:rPr>
      <w:color w:val="7F7F7F"/>
    </w:rPr>
  </w:style>
  <w:style w:type="paragraph" w:customStyle="1" w:styleId="Primerapginadeencabezado">
    <w:name w:val="Primera página de encabezado"/>
    <w:basedOn w:val="Encabezado"/>
    <w:qFormat/>
    <w:rsid w:val="000C249E"/>
    <w:pPr>
      <w:pBdr>
        <w:bottom w:val="dashed" w:sz="4" w:space="18" w:color="7F7F7F"/>
      </w:pBdr>
      <w:spacing w:line="396" w:lineRule="auto"/>
    </w:pPr>
    <w:rPr>
      <w:color w:val="7F7F7F"/>
    </w:rPr>
  </w:style>
  <w:style w:type="paragraph" w:customStyle="1" w:styleId="Textodedireccin">
    <w:name w:val="Texto de dirección"/>
    <w:basedOn w:val="Sinespaciado"/>
    <w:uiPriority w:val="2"/>
    <w:qFormat/>
    <w:rsid w:val="000C249E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customStyle="1" w:styleId="Encabezadoizquierdo">
    <w:name w:val="Encabezado izquierdo"/>
    <w:basedOn w:val="Encabezado"/>
    <w:uiPriority w:val="35"/>
    <w:unhideWhenUsed/>
    <w:qFormat/>
    <w:rsid w:val="000C249E"/>
    <w:pPr>
      <w:pBdr>
        <w:bottom w:val="dashed" w:sz="4" w:space="18" w:color="7F7F7F"/>
      </w:pBdr>
      <w:spacing w:line="396" w:lineRule="auto"/>
      <w:contextualSpacing/>
    </w:pPr>
    <w:rPr>
      <w:color w:val="7F7F7F"/>
    </w:rPr>
  </w:style>
  <w:style w:type="paragraph" w:customStyle="1" w:styleId="Piedepginaizquierdo">
    <w:name w:val="Pie de página izquierdo"/>
    <w:basedOn w:val="Normal"/>
    <w:next w:val="Subseccin"/>
    <w:uiPriority w:val="35"/>
    <w:unhideWhenUsed/>
    <w:qFormat/>
    <w:rsid w:val="000C249E"/>
    <w:pPr>
      <w:pBdr>
        <w:top w:val="dashed" w:sz="4" w:space="18" w:color="7F7F7F"/>
      </w:pBdr>
      <w:tabs>
        <w:tab w:val="center" w:pos="4320"/>
        <w:tab w:val="right" w:pos="8640"/>
      </w:tabs>
    </w:pPr>
    <w:rPr>
      <w:color w:val="7F7F7F"/>
    </w:rPr>
  </w:style>
  <w:style w:type="paragraph" w:customStyle="1" w:styleId="Encabezadoderecho">
    <w:name w:val="Encabezado derecho"/>
    <w:basedOn w:val="Encabezado"/>
    <w:uiPriority w:val="35"/>
    <w:unhideWhenUsed/>
    <w:qFormat/>
    <w:rsid w:val="000C249E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/>
    </w:rPr>
  </w:style>
  <w:style w:type="paragraph" w:customStyle="1" w:styleId="Piedepginaderecho">
    <w:name w:val="Pie de página derecho"/>
    <w:basedOn w:val="Piedepgina"/>
    <w:uiPriority w:val="35"/>
    <w:unhideWhenUsed/>
    <w:qFormat/>
    <w:rsid w:val="000C249E"/>
    <w:pPr>
      <w:pBdr>
        <w:top w:val="dashed" w:sz="4" w:space="18" w:color="7F7F7F"/>
      </w:pBdr>
      <w:jc w:val="right"/>
    </w:pPr>
    <w:rPr>
      <w:color w:val="7F7F7F"/>
    </w:rPr>
  </w:style>
  <w:style w:type="paragraph" w:customStyle="1" w:styleId="Nombredeldestinatario">
    <w:name w:val="Nombre del destinatario"/>
    <w:basedOn w:val="Sinespaciado"/>
    <w:uiPriority w:val="1"/>
    <w:qFormat/>
    <w:rsid w:val="000C249E"/>
    <w:pPr>
      <w:jc w:val="right"/>
    </w:pPr>
    <w:rPr>
      <w:rFonts w:ascii="Bookman Old Style" w:hAnsi="Bookman Old Style"/>
      <w:noProof/>
      <w:color w:val="525A7D"/>
      <w:sz w:val="36"/>
      <w:szCs w:val="36"/>
    </w:rPr>
  </w:style>
  <w:style w:type="character" w:customStyle="1" w:styleId="st">
    <w:name w:val="st"/>
    <w:basedOn w:val="Fuentedeprrafopredeter"/>
    <w:rsid w:val="00D559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stavo\AppData\Roaming\Microsoft\Templates\OriginResum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46C58-B5D2-4A23-839A-8FE3BFDF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21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Resume (Origin theme)</vt:lpstr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(Origin theme)</dc:title>
  <dc:creator>Rocío Inés Battista</dc:creator>
  <cp:lastModifiedBy>FIERRO</cp:lastModifiedBy>
  <cp:revision>9</cp:revision>
  <cp:lastPrinted>2017-05-10T13:54:00Z</cp:lastPrinted>
  <dcterms:created xsi:type="dcterms:W3CDTF">2016-09-08T10:36:00Z</dcterms:created>
  <dcterms:modified xsi:type="dcterms:W3CDTF">2017-05-28T23:35:00Z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TC101927549990</vt:lpwstr>
  </property>
</Properties>
</file>