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/>
          <w:insideH w:val="dashed" w:sz="4" w:space="0" w:color="7F7F7F"/>
          <w:insideV w:val="dashed" w:sz="4" w:space="0" w:color="7F7F7F"/>
        </w:tblBorders>
        <w:tblLook w:val="00A0"/>
      </w:tblPr>
      <w:tblGrid>
        <w:gridCol w:w="9287"/>
      </w:tblGrid>
      <w:tr w:rsidR="008D6169" w:rsidRPr="004E1A15" w:rsidTr="00E7224F">
        <w:trPr>
          <w:trHeight w:val="70"/>
          <w:jc w:val="center"/>
        </w:trPr>
        <w:tc>
          <w:tcPr>
            <w:tcW w:w="9576" w:type="dxa"/>
            <w:tcBorders>
              <w:top w:val="dashed" w:sz="4" w:space="0" w:color="808080"/>
            </w:tcBorders>
          </w:tcPr>
          <w:p w:rsidR="008D6169" w:rsidRPr="00377DA8" w:rsidRDefault="008D6169" w:rsidP="003A0179">
            <w:pPr>
              <w:pStyle w:val="Ttulo5"/>
            </w:pPr>
            <w:r w:rsidRPr="00377DA8">
              <w:t>C</w:t>
            </w:r>
            <w:r>
              <w:t>URRICULUM VITAE</w:t>
            </w:r>
          </w:p>
        </w:tc>
      </w:tr>
    </w:tbl>
    <w:p w:rsidR="008D6169" w:rsidRDefault="008D6169">
      <w:pPr>
        <w:pStyle w:val="Sinespaciado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4"/>
        <w:gridCol w:w="5475"/>
        <w:gridCol w:w="3930"/>
      </w:tblGrid>
      <w:tr w:rsidR="008D6169" w:rsidRPr="004E1A15" w:rsidTr="008E2B80">
        <w:trPr>
          <w:jc w:val="center"/>
        </w:trPr>
        <w:tc>
          <w:tcPr>
            <w:tcW w:w="35" w:type="dxa"/>
            <w:tcBorders>
              <w:top w:val="single" w:sz="6" w:space="0" w:color="9FB8CD"/>
              <w:left w:val="single" w:sz="6" w:space="0" w:color="9FB8CD"/>
              <w:bottom w:val="single" w:sz="6" w:space="0" w:color="9FB8CD"/>
              <w:right w:val="single" w:sz="6" w:space="0" w:color="9FB8CD"/>
            </w:tcBorders>
            <w:shd w:val="clear" w:color="auto" w:fill="9FB8CD"/>
          </w:tcPr>
          <w:p w:rsidR="008D6169" w:rsidRPr="004E1A15" w:rsidRDefault="008D6169" w:rsidP="004E1A15">
            <w:pPr>
              <w:spacing w:after="0" w:line="240" w:lineRule="auto"/>
            </w:pPr>
          </w:p>
        </w:tc>
        <w:tc>
          <w:tcPr>
            <w:tcW w:w="5656" w:type="dxa"/>
            <w:tcBorders>
              <w:top w:val="single" w:sz="6" w:space="0" w:color="9FB8CD"/>
              <w:left w:val="single" w:sz="6" w:space="0" w:color="9FB8CD"/>
              <w:bottom w:val="single" w:sz="6" w:space="0" w:color="9FB8CD"/>
              <w:right w:val="nil"/>
            </w:tcBorders>
            <w:tcMar>
              <w:top w:w="360" w:type="dxa"/>
              <w:left w:w="360" w:type="dxa"/>
              <w:bottom w:w="360" w:type="dxa"/>
              <w:right w:w="0" w:type="dxa"/>
            </w:tcMar>
          </w:tcPr>
          <w:p w:rsidR="008D6169" w:rsidRPr="004E1A15" w:rsidRDefault="008D6169">
            <w:pPr>
              <w:pStyle w:val="Nombre"/>
            </w:pPr>
            <w:r w:rsidRPr="004E1A15">
              <w:rPr>
                <w:color w:val="9FB8CD"/>
                <w:spacing w:val="10"/>
              </w:rPr>
              <w:sym w:font="Wingdings 3" w:char="F07D"/>
            </w:r>
            <w:r w:rsidR="00AA2639">
              <w:t xml:space="preserve">Jesica </w:t>
            </w:r>
            <w:r>
              <w:t xml:space="preserve"> </w:t>
            </w:r>
            <w:r w:rsidRPr="004E1A15">
              <w:t xml:space="preserve">Mesón   </w:t>
            </w:r>
          </w:p>
          <w:p w:rsidR="008D6169" w:rsidRPr="004E1A15" w:rsidRDefault="008D6169">
            <w:pPr>
              <w:pStyle w:val="Textodedireccin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Fecha de nacimiento: 28 de enero de 1987</w:t>
            </w:r>
          </w:p>
          <w:p w:rsidR="008D6169" w:rsidRPr="004E1A15" w:rsidRDefault="008D6169">
            <w:pPr>
              <w:pStyle w:val="Textodedireccin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D.N.I: 32.958.194</w:t>
            </w:r>
          </w:p>
          <w:p w:rsidR="008D6169" w:rsidRPr="004E1A15" w:rsidRDefault="0010104F">
            <w:pPr>
              <w:pStyle w:val="Textodedireccin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Edad: 30</w:t>
            </w:r>
            <w:r w:rsidR="008D6169" w:rsidRPr="004E1A15">
              <w:rPr>
                <w:color w:val="000000"/>
                <w:sz w:val="22"/>
                <w:szCs w:val="22"/>
              </w:rPr>
              <w:t xml:space="preserve"> años</w:t>
            </w:r>
          </w:p>
          <w:p w:rsidR="008D6169" w:rsidRPr="004E1A15" w:rsidRDefault="008D6169">
            <w:pPr>
              <w:pStyle w:val="Textodedireccin"/>
              <w:rPr>
                <w:color w:val="000000"/>
                <w:sz w:val="22"/>
                <w:szCs w:val="22"/>
              </w:rPr>
            </w:pPr>
            <w:r w:rsidRPr="004E1A15">
              <w:rPr>
                <w:color w:val="000000"/>
                <w:sz w:val="22"/>
                <w:szCs w:val="22"/>
              </w:rPr>
              <w:t>Nacionalidad: Argentina</w:t>
            </w:r>
          </w:p>
          <w:p w:rsidR="008D6169" w:rsidRPr="004E1A15" w:rsidRDefault="008D6169">
            <w:pPr>
              <w:pStyle w:val="Textodedireccin"/>
              <w:rPr>
                <w:color w:val="000000"/>
                <w:sz w:val="22"/>
                <w:szCs w:val="22"/>
              </w:rPr>
            </w:pPr>
            <w:r w:rsidRPr="004E1A15">
              <w:rPr>
                <w:color w:val="000000"/>
                <w:sz w:val="22"/>
                <w:szCs w:val="22"/>
              </w:rPr>
              <w:t>Estado civil: Soltera</w:t>
            </w:r>
          </w:p>
          <w:p w:rsidR="008D6169" w:rsidRDefault="008D6169">
            <w:pPr>
              <w:pStyle w:val="Textodedireccin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Teléfono celular: (0223) 156041387</w:t>
            </w:r>
          </w:p>
          <w:p w:rsidR="008D6169" w:rsidRPr="004E1A15" w:rsidRDefault="008D6169">
            <w:pPr>
              <w:pStyle w:val="Textodedireccin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Teléfono fijo: (0223) 479-8315</w:t>
            </w:r>
          </w:p>
          <w:p w:rsidR="008D6169" w:rsidRPr="004E1A15" w:rsidRDefault="008D6169">
            <w:pPr>
              <w:pStyle w:val="Textodedireccin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Correo electrónico: jesicameson@g</w:t>
            </w:r>
            <w:r w:rsidRPr="004E1A15">
              <w:rPr>
                <w:color w:val="000000"/>
                <w:sz w:val="22"/>
                <w:szCs w:val="22"/>
              </w:rPr>
              <w:t>mail.com</w:t>
            </w:r>
          </w:p>
          <w:p w:rsidR="008D6169" w:rsidRPr="004E1A15" w:rsidRDefault="008D6169" w:rsidP="006F38A9">
            <w:pPr>
              <w:pStyle w:val="Textodedireccin"/>
              <w:rPr>
                <w:sz w:val="24"/>
              </w:rPr>
            </w:pPr>
            <w:r>
              <w:rPr>
                <w:color w:val="000000"/>
                <w:sz w:val="22"/>
                <w:szCs w:val="22"/>
              </w:rPr>
              <w:t>Nº de Cuil: 27-32958194</w:t>
            </w:r>
            <w:r w:rsidRPr="004E1A15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8</w:t>
            </w:r>
            <w:r w:rsidRPr="004E1A15">
              <w:t xml:space="preserve">  </w:t>
            </w:r>
          </w:p>
        </w:tc>
        <w:tc>
          <w:tcPr>
            <w:tcW w:w="3748" w:type="dxa"/>
            <w:tcBorders>
              <w:top w:val="single" w:sz="6" w:space="0" w:color="9FB8CD"/>
              <w:left w:val="nil"/>
              <w:bottom w:val="single" w:sz="6" w:space="0" w:color="9FB8CD"/>
              <w:right w:val="single" w:sz="6" w:space="0" w:color="9FB8CD"/>
            </w:tcBorders>
            <w:tcMar>
              <w:top w:w="360" w:type="dxa"/>
              <w:left w:w="360" w:type="dxa"/>
              <w:right w:w="360" w:type="dxa"/>
            </w:tcMar>
          </w:tcPr>
          <w:p w:rsidR="008D6169" w:rsidRPr="008E2B80" w:rsidRDefault="0031330F" w:rsidP="004E1A15">
            <w:pPr>
              <w:spacing w:after="0" w:line="240" w:lineRule="auto"/>
            </w:pPr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2009775" cy="2009775"/>
                  <wp:effectExtent l="1905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169" w:rsidRDefault="008D6169">
      <w:pPr>
        <w:pStyle w:val="Sinespaciado"/>
      </w:pPr>
    </w:p>
    <w:tbl>
      <w:tblPr>
        <w:tblW w:w="5000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0A0"/>
      </w:tblPr>
      <w:tblGrid>
        <w:gridCol w:w="365"/>
        <w:gridCol w:w="9074"/>
      </w:tblGrid>
      <w:tr w:rsidR="008D6169" w:rsidRPr="00D32E2F" w:rsidTr="00573DB7">
        <w:trPr>
          <w:trHeight w:val="20"/>
          <w:jc w:val="center"/>
        </w:trPr>
        <w:tc>
          <w:tcPr>
            <w:tcW w:w="365" w:type="dxa"/>
            <w:shd w:val="clear" w:color="auto" w:fill="AAB0C7"/>
          </w:tcPr>
          <w:p w:rsidR="008D6169" w:rsidRPr="004E1A15" w:rsidRDefault="008D6169" w:rsidP="004E1A15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8D6169" w:rsidRPr="004E1A15" w:rsidRDefault="008D6169">
            <w:pPr>
              <w:pStyle w:val="Seccin"/>
              <w:rPr>
                <w:color w:val="000000"/>
                <w:sz w:val="28"/>
                <w:szCs w:val="28"/>
              </w:rPr>
            </w:pPr>
            <w:r w:rsidRPr="0031330F">
              <w:rPr>
                <w:color w:val="000000"/>
                <w:sz w:val="28"/>
                <w:szCs w:val="28"/>
                <w:u w:val="single"/>
              </w:rPr>
              <w:t>Formación académica</w:t>
            </w:r>
            <w:r w:rsidRPr="004E1A15">
              <w:rPr>
                <w:color w:val="000000"/>
                <w:sz w:val="28"/>
                <w:szCs w:val="28"/>
              </w:rPr>
              <w:t>:</w:t>
            </w:r>
          </w:p>
          <w:p w:rsidR="008D6169" w:rsidRPr="00E7224F" w:rsidRDefault="008D6169">
            <w:pPr>
              <w:pStyle w:val="Subseccin"/>
              <w:rPr>
                <w:b w:val="0"/>
                <w:color w:val="000000"/>
              </w:rPr>
            </w:pPr>
            <w:r w:rsidRPr="00E7224F">
              <w:rPr>
                <w:b w:val="0"/>
                <w:color w:val="000000"/>
              </w:rPr>
              <w:t>Escuela primaria completa “</w:t>
            </w:r>
            <w:proofErr w:type="spellStart"/>
            <w:r w:rsidRPr="00E7224F">
              <w:rPr>
                <w:b w:val="0"/>
                <w:color w:val="000000"/>
              </w:rPr>
              <w:t>Dalmacio</w:t>
            </w:r>
            <w:proofErr w:type="spellEnd"/>
            <w:r w:rsidRPr="00E7224F">
              <w:rPr>
                <w:b w:val="0"/>
                <w:color w:val="000000"/>
              </w:rPr>
              <w:t xml:space="preserve"> Vélez </w:t>
            </w:r>
            <w:proofErr w:type="spellStart"/>
            <w:r w:rsidRPr="00E7224F">
              <w:rPr>
                <w:b w:val="0"/>
                <w:color w:val="000000"/>
              </w:rPr>
              <w:t>Sarfield</w:t>
            </w:r>
            <w:proofErr w:type="spellEnd"/>
            <w:r w:rsidRPr="00E7224F">
              <w:rPr>
                <w:b w:val="0"/>
                <w:color w:val="000000"/>
              </w:rPr>
              <w:t>” Nº 8. Capital Federal, Buenos Aires.</w:t>
            </w:r>
          </w:p>
          <w:p w:rsidR="008D6169" w:rsidRPr="00E7224F" w:rsidRDefault="008D6169" w:rsidP="0031158A">
            <w:pPr>
              <w:pStyle w:val="Subseccin"/>
              <w:rPr>
                <w:b w:val="0"/>
                <w:color w:val="000000"/>
              </w:rPr>
            </w:pPr>
            <w:r w:rsidRPr="00E7224F">
              <w:rPr>
                <w:b w:val="0"/>
                <w:color w:val="000000"/>
              </w:rPr>
              <w:t>Escuela secundaria completa polimodal, orientaci</w:t>
            </w:r>
            <w:r>
              <w:rPr>
                <w:b w:val="0"/>
                <w:color w:val="000000"/>
              </w:rPr>
              <w:t>ón “Economía y gestión de las organizaciones</w:t>
            </w:r>
            <w:r w:rsidRPr="00E7224F">
              <w:rPr>
                <w:b w:val="0"/>
                <w:color w:val="000000"/>
              </w:rPr>
              <w:t>” E.E.M Nº25 “</w:t>
            </w:r>
            <w:smartTag w:uri="urn:schemas-microsoft-com:office:smarttags" w:element="PersonName">
              <w:smartTagPr>
                <w:attr w:name="ProductID" w:val="La Chacra"/>
              </w:smartTagPr>
              <w:r w:rsidRPr="00E7224F">
                <w:rPr>
                  <w:b w:val="0"/>
                  <w:color w:val="000000"/>
                </w:rPr>
                <w:t>La Chacra</w:t>
              </w:r>
            </w:smartTag>
            <w:r w:rsidRPr="00E7224F">
              <w:rPr>
                <w:b w:val="0"/>
                <w:color w:val="000000"/>
              </w:rPr>
              <w:t xml:space="preserve"> de Pedriel”. Mar del Plata. </w:t>
            </w:r>
          </w:p>
          <w:p w:rsidR="008D6169" w:rsidRPr="00D61EEC" w:rsidRDefault="008D6169" w:rsidP="00D61EEC">
            <w:r w:rsidRPr="008E2B80">
              <w:rPr>
                <w:rFonts w:ascii="Bookman Old Style" w:hAnsi="Bookman Old Style"/>
              </w:rPr>
              <w:t>UNMDP:</w:t>
            </w:r>
            <w:r w:rsidRPr="008E2B80">
              <w:rPr>
                <w:b/>
              </w:rPr>
              <w:t xml:space="preserve"> </w:t>
            </w:r>
            <w:r w:rsidRPr="008E2B80">
              <w:rPr>
                <w:rFonts w:ascii="Bookman Old Style" w:hAnsi="Bookman Old Style"/>
              </w:rPr>
              <w:t>Universidad</w:t>
            </w:r>
            <w:r>
              <w:t xml:space="preserve"> </w:t>
            </w:r>
            <w:r w:rsidRPr="008E2B80">
              <w:rPr>
                <w:rFonts w:ascii="Bookman Old Style" w:hAnsi="Bookman Old Style"/>
              </w:rPr>
              <w:t>Nacional de Mar del Plata. Lic. Servicio Social. (1 año) 2006</w:t>
            </w:r>
            <w:r>
              <w:rPr>
                <w:rFonts w:ascii="Bookman Old Style" w:hAnsi="Bookman Old Style"/>
              </w:rPr>
              <w:t>.</w:t>
            </w:r>
          </w:p>
          <w:p w:rsidR="00AA2639" w:rsidRDefault="00AA2639" w:rsidP="0031158A">
            <w:pPr>
              <w:pStyle w:val="Subseccin"/>
              <w:rPr>
                <w:color w:val="000000"/>
                <w:sz w:val="28"/>
                <w:szCs w:val="28"/>
              </w:rPr>
            </w:pPr>
          </w:p>
          <w:p w:rsidR="008D6169" w:rsidRDefault="008D6169" w:rsidP="0031158A">
            <w:pPr>
              <w:pStyle w:val="Subseccin"/>
              <w:rPr>
                <w:color w:val="000000"/>
                <w:sz w:val="28"/>
                <w:szCs w:val="28"/>
              </w:rPr>
            </w:pPr>
            <w:r w:rsidRPr="0031330F">
              <w:rPr>
                <w:color w:val="000000"/>
                <w:sz w:val="28"/>
                <w:szCs w:val="28"/>
                <w:u w:val="single"/>
              </w:rPr>
              <w:t>Cursos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8D6169" w:rsidRDefault="008D6169" w:rsidP="00D61EEC">
            <w:r>
              <w:t xml:space="preserve">Técnico en Gestión Empresarial con manejo de Sistema Tango: Universidad Siglo XXI. Mar del Plata. </w:t>
            </w:r>
          </w:p>
          <w:p w:rsidR="00AA2639" w:rsidRDefault="00AA2639" w:rsidP="00D61EEC">
            <w:pPr>
              <w:pStyle w:val="Subseccin"/>
              <w:rPr>
                <w:color w:val="000000"/>
                <w:sz w:val="28"/>
                <w:szCs w:val="28"/>
              </w:rPr>
            </w:pPr>
          </w:p>
          <w:p w:rsidR="008D6169" w:rsidRDefault="008D6169" w:rsidP="00D61EEC">
            <w:pPr>
              <w:pStyle w:val="Subseccin"/>
              <w:rPr>
                <w:color w:val="000000"/>
                <w:sz w:val="28"/>
                <w:szCs w:val="28"/>
              </w:rPr>
            </w:pPr>
            <w:r w:rsidRPr="0031330F">
              <w:rPr>
                <w:color w:val="000000"/>
                <w:sz w:val="28"/>
                <w:szCs w:val="28"/>
                <w:u w:val="single"/>
              </w:rPr>
              <w:t>Idiomas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8D6169" w:rsidRPr="004D46BD" w:rsidRDefault="008D6169" w:rsidP="00D61EEC">
            <w:pPr>
              <w:pStyle w:val="Subseccin"/>
              <w:rPr>
                <w:color w:val="auto"/>
                <w:sz w:val="28"/>
                <w:szCs w:val="28"/>
              </w:rPr>
            </w:pPr>
            <w:r w:rsidRPr="004D46BD">
              <w:rPr>
                <w:b w:val="0"/>
                <w:color w:val="auto"/>
              </w:rPr>
              <w:t>Ingles: Nivel medio. Escrito y oral.</w:t>
            </w:r>
          </w:p>
          <w:p w:rsidR="008D6169" w:rsidRPr="0031330F" w:rsidRDefault="008D6169">
            <w:pPr>
              <w:pStyle w:val="Seccin"/>
              <w:rPr>
                <w:color w:val="000000"/>
                <w:sz w:val="28"/>
                <w:szCs w:val="28"/>
                <w:u w:val="single"/>
              </w:rPr>
            </w:pPr>
          </w:p>
          <w:p w:rsidR="008D6169" w:rsidRDefault="008D6169">
            <w:pPr>
              <w:pStyle w:val="Seccin"/>
              <w:rPr>
                <w:color w:val="000000"/>
                <w:sz w:val="28"/>
                <w:szCs w:val="28"/>
              </w:rPr>
            </w:pPr>
            <w:r w:rsidRPr="0031330F">
              <w:rPr>
                <w:color w:val="000000"/>
                <w:sz w:val="28"/>
                <w:szCs w:val="28"/>
                <w:u w:val="single"/>
              </w:rPr>
              <w:t>Experiencia laboral</w:t>
            </w:r>
            <w:r w:rsidR="0031330F">
              <w:rPr>
                <w:color w:val="000000"/>
                <w:sz w:val="28"/>
                <w:szCs w:val="28"/>
              </w:rPr>
              <w:t>:</w:t>
            </w:r>
          </w:p>
          <w:p w:rsidR="0031330F" w:rsidRDefault="0031330F" w:rsidP="0031330F">
            <w:pPr>
              <w:rPr>
                <w:rFonts w:ascii="Bookman Old Style" w:hAnsi="Bookman Old Style"/>
              </w:rPr>
            </w:pPr>
            <w:proofErr w:type="spellStart"/>
            <w:r w:rsidRPr="0031330F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>Dorinda</w:t>
            </w:r>
            <w:proofErr w:type="spellEnd"/>
            <w:r w:rsidRPr="0031330F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Catering- Eventos</w:t>
            </w:r>
            <w:r>
              <w:rPr>
                <w:rFonts w:ascii="Bookman Old Style" w:hAnsi="Bookman Old Style"/>
              </w:rPr>
              <w:t xml:space="preserve">: Camarera. </w:t>
            </w:r>
          </w:p>
          <w:p w:rsidR="0031330F" w:rsidRPr="0031330F" w:rsidRDefault="0031330F" w:rsidP="0031330F">
            <w:pPr>
              <w:rPr>
                <w:rFonts w:ascii="Bookman Old Style" w:hAnsi="Bookman Old Style"/>
              </w:rPr>
            </w:pPr>
            <w:r w:rsidRPr="0031330F">
              <w:rPr>
                <w:rFonts w:ascii="Bookman Old Style" w:hAnsi="Bookman Old Style"/>
                <w:u w:val="single"/>
              </w:rPr>
              <w:t>Referencias:</w:t>
            </w:r>
            <w:r>
              <w:rPr>
                <w:rFonts w:ascii="Bookman Old Style" w:hAnsi="Bookman Old Style"/>
              </w:rPr>
              <w:t xml:space="preserve"> Fernanda (0223) 503 1655</w:t>
            </w:r>
          </w:p>
          <w:p w:rsidR="0031330F" w:rsidRPr="0031330F" w:rsidRDefault="0031330F" w:rsidP="0031330F"/>
          <w:p w:rsidR="008D6169" w:rsidRDefault="00D32E2F" w:rsidP="00377DA8">
            <w:pPr>
              <w:rPr>
                <w:rFonts w:ascii="Bookman Old Style" w:hAnsi="Bookman Old Style"/>
                <w:color w:val="0D0D0D"/>
                <w:shd w:val="clear" w:color="auto" w:fill="F6F6F6"/>
              </w:rPr>
            </w:pPr>
            <w:r w:rsidRPr="00D32E2F">
              <w:rPr>
                <w:rFonts w:ascii="Bookman Old Style" w:hAnsi="Bookman Old Style"/>
                <w:b/>
                <w:color w:val="0D0D0D"/>
                <w:sz w:val="22"/>
                <w:szCs w:val="22"/>
                <w:u w:val="single"/>
                <w:shd w:val="clear" w:color="auto" w:fill="F6F6F6"/>
              </w:rPr>
              <w:t>Agilpesos</w:t>
            </w:r>
            <w:r w:rsidR="008D6169" w:rsidRPr="00D32E2F">
              <w:rPr>
                <w:rFonts w:ascii="Bookman Old Style" w:hAnsi="Bookman Old Style"/>
                <w:b/>
                <w:color w:val="0D0D0D"/>
                <w:sz w:val="22"/>
                <w:szCs w:val="22"/>
                <w:u w:val="single"/>
                <w:shd w:val="clear" w:color="auto" w:fill="F6F6F6"/>
              </w:rPr>
              <w:t>:</w:t>
            </w:r>
            <w:r w:rsidR="008D6169">
              <w:rPr>
                <w:rFonts w:ascii="Bookman Old Style" w:hAnsi="Bookman Old Style"/>
                <w:color w:val="0D0D0D"/>
                <w:shd w:val="clear" w:color="auto" w:fill="F6F6F6"/>
              </w:rPr>
              <w:t xml:space="preserve"> Administrativa en financiera.</w:t>
            </w:r>
          </w:p>
          <w:p w:rsidR="008D6169" w:rsidRPr="00377DA8" w:rsidRDefault="008D6169" w:rsidP="00377DA8">
            <w:pPr>
              <w:rPr>
                <w:rFonts w:ascii="Bookman Old Style" w:hAnsi="Bookman Old Style"/>
                <w:color w:val="0D0D0D"/>
                <w:shd w:val="clear" w:color="auto" w:fill="F6F6F6"/>
              </w:rPr>
            </w:pPr>
            <w:r w:rsidRPr="00377DA8">
              <w:rPr>
                <w:rFonts w:ascii="Bookman Old Style" w:hAnsi="Bookman Old Style"/>
                <w:color w:val="0D0D0D"/>
                <w:shd w:val="clear" w:color="auto" w:fill="F6F6F6"/>
              </w:rPr>
              <w:t xml:space="preserve">Verificación y aprobación de créditos personales y en efectivo. Uso de base de datos. Consultas de Estado de clientes en BCRA (Banco Central de </w:t>
            </w:r>
            <w:smartTag w:uri="urn:schemas-microsoft-com:office:smarttags" w:element="PersonName">
              <w:smartTagPr>
                <w:attr w:name="ProductID" w:val="la República Argentina"/>
              </w:smartTagPr>
              <w:r w:rsidRPr="00377DA8">
                <w:rPr>
                  <w:rFonts w:ascii="Bookman Old Style" w:hAnsi="Bookman Old Style"/>
                  <w:color w:val="0D0D0D"/>
                  <w:shd w:val="clear" w:color="auto" w:fill="F6F6F6"/>
                </w:rPr>
                <w:t>la República Argentina</w:t>
              </w:r>
            </w:smartTag>
            <w:r w:rsidRPr="00377DA8">
              <w:rPr>
                <w:rFonts w:ascii="Bookman Old Style" w:hAnsi="Bookman Old Style"/>
                <w:color w:val="0D0D0D"/>
                <w:shd w:val="clear" w:color="auto" w:fill="F6F6F6"/>
              </w:rPr>
              <w:t xml:space="preserve">). Área del departamento de cobranzas. Febrero de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377DA8">
                <w:rPr>
                  <w:rFonts w:ascii="Bookman Old Style" w:hAnsi="Bookman Old Style"/>
                  <w:color w:val="0D0D0D"/>
                  <w:shd w:val="clear" w:color="auto" w:fill="F6F6F6"/>
                </w:rPr>
                <w:t>2016 a</w:t>
              </w:r>
            </w:smartTag>
            <w:r w:rsidRPr="00377DA8">
              <w:rPr>
                <w:rFonts w:ascii="Bookman Old Style" w:hAnsi="Bookman Old Style"/>
                <w:color w:val="0D0D0D"/>
                <w:shd w:val="clear" w:color="auto" w:fill="F6F6F6"/>
              </w:rPr>
              <w:t xml:space="preserve"> Agosto de 2016</w:t>
            </w:r>
            <w:r>
              <w:rPr>
                <w:rFonts w:ascii="Bookman Old Style" w:hAnsi="Bookman Old Style"/>
                <w:color w:val="0D0D0D"/>
                <w:shd w:val="clear" w:color="auto" w:fill="F6F6F6"/>
              </w:rPr>
              <w:t>.</w:t>
            </w:r>
          </w:p>
          <w:p w:rsidR="008D6169" w:rsidRPr="00AA2639" w:rsidRDefault="008D6169" w:rsidP="00377DA8">
            <w:pPr>
              <w:rPr>
                <w:rFonts w:ascii="Bookman Old Style" w:hAnsi="Bookman Old Style"/>
                <w:color w:val="0D0D0D"/>
                <w:u w:val="single"/>
                <w:shd w:val="clear" w:color="auto" w:fill="F6F6F6"/>
              </w:rPr>
            </w:pPr>
            <w:r>
              <w:rPr>
                <w:rFonts w:ascii="Lucida Sans" w:hAnsi="Lucida Sans"/>
                <w:color w:val="0D0D0D"/>
              </w:rPr>
              <w:br/>
            </w:r>
            <w:r w:rsidRPr="00377DA8">
              <w:rPr>
                <w:rFonts w:ascii="Bookman Old Style" w:hAnsi="Bookman Old Style"/>
                <w:color w:val="0D0D0D"/>
                <w:u w:val="single"/>
                <w:shd w:val="clear" w:color="auto" w:fill="F6F6F6"/>
              </w:rPr>
              <w:t>Referencias</w:t>
            </w:r>
            <w:r w:rsidRPr="00377DA8">
              <w:rPr>
                <w:rFonts w:ascii="Bookman Old Style" w:hAnsi="Bookman Old Style"/>
                <w:color w:val="0D0D0D"/>
                <w:shd w:val="clear" w:color="auto" w:fill="F6F6F6"/>
              </w:rPr>
              <w:t xml:space="preserve">: Dra. María Inés Pinardi (Gerente Gral.) o Rocío Aguirre (Encargada de </w:t>
            </w:r>
            <w:r w:rsidRPr="00377DA8">
              <w:rPr>
                <w:rFonts w:ascii="Bookman Old Style" w:hAnsi="Bookman Old Style"/>
                <w:color w:val="0D0D0D"/>
                <w:shd w:val="clear" w:color="auto" w:fill="F6F6F6"/>
              </w:rPr>
              <w:lastRenderedPageBreak/>
              <w:t>sector de verificaciones)</w:t>
            </w:r>
            <w:r w:rsidRPr="00377DA8">
              <w:rPr>
                <w:rFonts w:ascii="Bookman Old Style" w:hAnsi="Bookman Old Style"/>
                <w:color w:val="0D0D0D"/>
              </w:rPr>
              <w:br/>
            </w:r>
            <w:r w:rsidRPr="00377DA8">
              <w:rPr>
                <w:rFonts w:ascii="Bookman Old Style" w:hAnsi="Bookman Old Style"/>
                <w:color w:val="0D0D0D"/>
                <w:shd w:val="clear" w:color="auto" w:fill="F6F6F6"/>
              </w:rPr>
              <w:t>Bs.As Capital Federal.</w:t>
            </w:r>
            <w:r w:rsidRPr="00377DA8">
              <w:rPr>
                <w:rFonts w:ascii="Bookman Old Style" w:hAnsi="Bookman Old Style"/>
                <w:color w:val="0D0D0D"/>
              </w:rPr>
              <w:br/>
            </w:r>
            <w:r>
              <w:rPr>
                <w:rFonts w:ascii="Lucida Sans" w:hAnsi="Lucida Sans"/>
                <w:color w:val="0D0D0D"/>
                <w:shd w:val="clear" w:color="auto" w:fill="F6F6F6"/>
              </w:rPr>
              <w:t>Te: 011- 4 393 3666</w:t>
            </w:r>
          </w:p>
          <w:p w:rsidR="008D6169" w:rsidRDefault="008D6169" w:rsidP="004D46BD">
            <w:pPr>
              <w:rPr>
                <w:rFonts w:ascii="Bookman Old Style" w:hAnsi="Bookman Old Style"/>
                <w:b/>
                <w:u w:val="single"/>
              </w:rPr>
            </w:pPr>
          </w:p>
          <w:p w:rsidR="008D6169" w:rsidRPr="004D46BD" w:rsidRDefault="008D6169" w:rsidP="004D46BD">
            <w:pPr>
              <w:rPr>
                <w:rFonts w:ascii="Bookman Old Style" w:hAnsi="Bookman Old Style"/>
              </w:rPr>
            </w:pPr>
            <w:r w:rsidRPr="0031330F">
              <w:rPr>
                <w:rFonts w:ascii="Bookman Old Style" w:hAnsi="Bookman Old Style"/>
                <w:b/>
                <w:u w:val="single"/>
              </w:rPr>
              <w:t>PRüNE SACS &amp; BAGAGES</w:t>
            </w:r>
            <w:r w:rsidRPr="004D46BD">
              <w:rPr>
                <w:rFonts w:ascii="Bookman Old Style" w:hAnsi="Bookman Old Style"/>
                <w:b/>
                <w:u w:val="single"/>
              </w:rPr>
              <w:t>:</w:t>
            </w:r>
            <w:r w:rsidRPr="004D46BD">
              <w:rPr>
                <w:rFonts w:ascii="Bookman Old Style" w:hAnsi="Bookman Old Style"/>
              </w:rPr>
              <w:t xml:space="preserve"> Atención al cliente en ventas. Control de stock. Capacitación en Sistema de Ventas Friedman, con coachings semanales. Tareas administrativas, estadísticas semanales y resúmenes de ventas. Sistema de Facturación: Presea.</w:t>
            </w:r>
            <w:r>
              <w:rPr>
                <w:rFonts w:ascii="Bookman Old Style" w:hAnsi="Bookman Old Style"/>
              </w:rPr>
              <w:t xml:space="preserve"> Abril de </w:t>
            </w:r>
            <w:smartTag w:uri="urn:schemas-microsoft-com:office:smarttags" w:element="metricconverter">
              <w:smartTagPr>
                <w:attr w:name="ProductID" w:val="2012 a"/>
              </w:smartTagPr>
              <w:r>
                <w:rPr>
                  <w:rFonts w:ascii="Bookman Old Style" w:hAnsi="Bookman Old Style"/>
                </w:rPr>
                <w:t>2014 a</w:t>
              </w:r>
            </w:smartTag>
            <w:r>
              <w:rPr>
                <w:rFonts w:ascii="Bookman Old Style" w:hAnsi="Bookman Old Style"/>
              </w:rPr>
              <w:t xml:space="preserve"> Febrero de 2016.</w:t>
            </w:r>
          </w:p>
          <w:p w:rsidR="008D6169" w:rsidRPr="004D46BD" w:rsidRDefault="008D6169" w:rsidP="004D46BD">
            <w:pPr>
              <w:rPr>
                <w:rFonts w:ascii="Bookman Old Style" w:hAnsi="Bookman Old Style"/>
              </w:rPr>
            </w:pPr>
            <w:r w:rsidRPr="004D46BD">
              <w:rPr>
                <w:rFonts w:ascii="Bookman Old Style" w:hAnsi="Bookman Old Style"/>
                <w:u w:val="single"/>
              </w:rPr>
              <w:t>Referencias:</w:t>
            </w:r>
            <w:r w:rsidRPr="004D46BD">
              <w:rPr>
                <w:rFonts w:ascii="Bookman Old Style" w:hAnsi="Bookman Old Style"/>
                <w:b/>
                <w:u w:val="sing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Daniela (Encargada) </w:t>
            </w:r>
            <w:r w:rsidRPr="004D46BD">
              <w:rPr>
                <w:rFonts w:ascii="Bookman Old Style" w:hAnsi="Bookman Old Style"/>
              </w:rPr>
              <w:t>(0223) 501 6626</w:t>
            </w:r>
          </w:p>
          <w:p w:rsidR="008D6169" w:rsidRDefault="008D6169" w:rsidP="004D46BD">
            <w:pPr>
              <w:tabs>
                <w:tab w:val="left" w:pos="3315"/>
              </w:tabs>
              <w:rPr>
                <w:rFonts w:ascii="Bookman Old Style" w:hAnsi="Bookman Old Style"/>
                <w:b/>
              </w:rPr>
            </w:pPr>
            <w:r w:rsidRPr="00377DA8">
              <w:rPr>
                <w:rFonts w:ascii="Bookman Old Style" w:hAnsi="Bookman Old Style"/>
                <w:b/>
                <w:u w:val="single"/>
              </w:rPr>
              <w:t>XL EXTRA LARGE SACS &amp; BAGAGES:</w:t>
            </w:r>
            <w:r>
              <w:rPr>
                <w:rFonts w:ascii="Tahoma" w:hAnsi="Tahoma"/>
                <w:b/>
              </w:rPr>
              <w:t xml:space="preserve"> </w:t>
            </w:r>
            <w:r>
              <w:rPr>
                <w:rFonts w:ascii="Bookman Old Style" w:hAnsi="Bookman Old Style"/>
              </w:rPr>
              <w:t>Atención</w:t>
            </w:r>
            <w:r>
              <w:rPr>
                <w:rFonts w:ascii="Tahoma" w:hAnsi="Tahoma"/>
              </w:rPr>
              <w:t xml:space="preserve"> </w:t>
            </w:r>
            <w:r w:rsidRPr="004D46BD">
              <w:rPr>
                <w:rFonts w:ascii="Bookman Old Style" w:hAnsi="Bookman Old Style"/>
              </w:rPr>
              <w:t>al cliente en ventas</w:t>
            </w:r>
            <w:r>
              <w:rPr>
                <w:rFonts w:ascii="Tahoma" w:hAnsi="Tahoma"/>
              </w:rPr>
              <w:t xml:space="preserve">. </w:t>
            </w:r>
            <w:r>
              <w:rPr>
                <w:rFonts w:ascii="Bookman Old Style" w:hAnsi="Bookman Old Style"/>
              </w:rPr>
              <w:t xml:space="preserve">Control de Stock. Octubre de </w:t>
            </w:r>
            <w:smartTag w:uri="urn:schemas-microsoft-com:office:smarttags" w:element="metricconverter">
              <w:smartTagPr>
                <w:attr w:name="ProductID" w:val="2012 a"/>
              </w:smartTagPr>
              <w:r>
                <w:rPr>
                  <w:rFonts w:ascii="Bookman Old Style" w:hAnsi="Bookman Old Style"/>
                </w:rPr>
                <w:t>2012 a</w:t>
              </w:r>
            </w:smartTag>
            <w:r>
              <w:rPr>
                <w:rFonts w:ascii="Bookman Old Style" w:hAnsi="Bookman Old Style"/>
              </w:rPr>
              <w:t xml:space="preserve"> Marzo de 2014.</w:t>
            </w:r>
          </w:p>
          <w:p w:rsidR="008D6169" w:rsidRPr="004D46BD" w:rsidRDefault="008D6169" w:rsidP="004D46BD">
            <w:pPr>
              <w:tabs>
                <w:tab w:val="left" w:pos="3315"/>
              </w:tabs>
              <w:rPr>
                <w:rFonts w:ascii="Bookman Old Style" w:hAnsi="Bookman Old Style"/>
                <w:b/>
              </w:rPr>
            </w:pPr>
            <w:r w:rsidRPr="004D46BD">
              <w:rPr>
                <w:rFonts w:ascii="Bookman Old Style" w:hAnsi="Bookman Old Style"/>
                <w:u w:val="single"/>
              </w:rPr>
              <w:t>Referencias:</w:t>
            </w:r>
            <w:r>
              <w:rPr>
                <w:rFonts w:ascii="Tahoma" w:hAnsi="Tahoma"/>
              </w:rPr>
              <w:t xml:space="preserve"> </w:t>
            </w:r>
            <w:r>
              <w:t>Alejandra  (Encargada de locales de Mar del Plata) (011) 154- 0932307</w:t>
            </w:r>
          </w:p>
          <w:p w:rsidR="008D6169" w:rsidRPr="00D32E2F" w:rsidRDefault="008D6169" w:rsidP="004D46BD">
            <w:pPr>
              <w:tabs>
                <w:tab w:val="left" w:pos="3315"/>
              </w:tabs>
              <w:rPr>
                <w:rFonts w:ascii="Tahoma" w:hAnsi="Tahoma"/>
                <w:b/>
                <w:u w:val="single"/>
                <w:lang w:val="en-US"/>
              </w:rPr>
            </w:pPr>
            <w:r w:rsidRPr="00D32E2F">
              <w:rPr>
                <w:rFonts w:ascii="Bookman Old Style" w:hAnsi="Bookman Old Style"/>
                <w:u w:val="single"/>
                <w:lang w:val="en-US"/>
              </w:rPr>
              <w:t>E-mail</w:t>
            </w:r>
            <w:r w:rsidRPr="00D32E2F">
              <w:rPr>
                <w:rFonts w:ascii="Bookman Old Style" w:hAnsi="Bookman Old Style"/>
                <w:lang w:val="en-US"/>
              </w:rPr>
              <w:t>:</w:t>
            </w:r>
            <w:r w:rsidRPr="00D32E2F">
              <w:rPr>
                <w:lang w:val="en-US"/>
              </w:rPr>
              <w:t xml:space="preserve"> alemierze1965@gmail.com</w:t>
            </w:r>
            <w:bookmarkStart w:id="0" w:name="_GoBack"/>
            <w:bookmarkEnd w:id="0"/>
          </w:p>
          <w:p w:rsidR="008D6169" w:rsidRPr="00D32E2F" w:rsidRDefault="008D6169" w:rsidP="008E2B80">
            <w:pPr>
              <w:pStyle w:val="Prrafodelista"/>
              <w:ind w:left="0"/>
              <w:rPr>
                <w:rFonts w:ascii="Bookman Old Style" w:hAnsi="Bookman Old Style"/>
                <w:b/>
                <w:sz w:val="20"/>
                <w:szCs w:val="20"/>
                <w:u w:val="single"/>
                <w:lang w:val="en-US"/>
              </w:rPr>
            </w:pPr>
            <w:r w:rsidRPr="00D32E2F">
              <w:rPr>
                <w:rFonts w:ascii="Bookman Old Style" w:hAnsi="Bookman Old Style"/>
                <w:b/>
                <w:sz w:val="20"/>
                <w:szCs w:val="20"/>
                <w:u w:val="single"/>
                <w:lang w:val="en-US"/>
              </w:rPr>
              <w:t xml:space="preserve">CONOCIMIENTOS: </w:t>
            </w:r>
          </w:p>
          <w:p w:rsidR="008D6169" w:rsidRPr="008E2B80" w:rsidRDefault="008D6169" w:rsidP="008E2B80">
            <w:pPr>
              <w:pStyle w:val="Prrafodelista"/>
              <w:ind w:left="0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8E2B80">
              <w:rPr>
                <w:rFonts w:ascii="Bookman Old Style" w:hAnsi="Bookman Old Style"/>
                <w:sz w:val="20"/>
                <w:szCs w:val="20"/>
                <w:lang w:val="en-US"/>
              </w:rPr>
              <w:t>Programa de Excel, Off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ice, Power Point, Microsoft Word.</w:t>
            </w:r>
          </w:p>
          <w:p w:rsidR="008D6169" w:rsidRPr="00AA2639" w:rsidRDefault="008D6169">
            <w:pPr>
              <w:pStyle w:val="Fechadesubseccin"/>
              <w:rPr>
                <w:bCs w:val="0"/>
                <w:color w:val="000000"/>
                <w:lang w:val="en-US"/>
              </w:rPr>
            </w:pPr>
          </w:p>
          <w:p w:rsidR="008D6169" w:rsidRPr="00AA2639" w:rsidRDefault="008D6169" w:rsidP="004D46BD">
            <w:pPr>
              <w:rPr>
                <w:rFonts w:ascii="Tahoma" w:hAnsi="Tahoma"/>
                <w:lang w:val="en-US"/>
              </w:rPr>
            </w:pPr>
            <w:r w:rsidRPr="00AA2639">
              <w:rPr>
                <w:rFonts w:ascii="Lucida Sans" w:hAnsi="Lucida Sans"/>
                <w:color w:val="0D0D0D"/>
                <w:lang w:val="en-US"/>
              </w:rPr>
              <w:br/>
            </w:r>
          </w:p>
          <w:p w:rsidR="008D6169" w:rsidRDefault="008D6169" w:rsidP="004D46BD">
            <w:pPr>
              <w:rPr>
                <w:lang w:val="en-US"/>
              </w:rPr>
            </w:pPr>
          </w:p>
          <w:p w:rsidR="008D6169" w:rsidRPr="00AA2639" w:rsidRDefault="008D6169" w:rsidP="006F38A9">
            <w:pPr>
              <w:pStyle w:val="Fechadesubseccin"/>
              <w:rPr>
                <w:bCs w:val="0"/>
                <w:color w:val="000000"/>
                <w:lang w:val="en-US"/>
              </w:rPr>
            </w:pPr>
          </w:p>
          <w:p w:rsidR="008D6169" w:rsidRPr="00AA2639" w:rsidRDefault="008D6169" w:rsidP="00DA4E70">
            <w:pPr>
              <w:pStyle w:val="Seccin"/>
              <w:rPr>
                <w:color w:val="000000"/>
                <w:sz w:val="28"/>
                <w:szCs w:val="28"/>
                <w:lang w:val="en-US"/>
              </w:rPr>
            </w:pPr>
          </w:p>
          <w:p w:rsidR="008D6169" w:rsidRPr="00AA2639" w:rsidRDefault="008D6169" w:rsidP="004E1A15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/>
              <w:rPr>
                <w:lang w:val="en-US"/>
              </w:rPr>
            </w:pPr>
          </w:p>
          <w:p w:rsidR="008D6169" w:rsidRPr="00AA2639" w:rsidRDefault="008D6169" w:rsidP="004E1A15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lang w:val="en-US"/>
              </w:rPr>
            </w:pPr>
          </w:p>
        </w:tc>
      </w:tr>
    </w:tbl>
    <w:p w:rsidR="008D6169" w:rsidRPr="00AA2639" w:rsidRDefault="008D6169" w:rsidP="00573DB7">
      <w:pPr>
        <w:rPr>
          <w:lang w:val="en-US"/>
        </w:rPr>
      </w:pPr>
    </w:p>
    <w:sectPr w:rsidR="008D6169" w:rsidRPr="00AA2639" w:rsidSect="00FA5209">
      <w:headerReference w:type="default" r:id="rId8"/>
      <w:footerReference w:type="default" r:id="rId9"/>
      <w:pgSz w:w="11907" w:h="16839"/>
      <w:pgMar w:top="1418" w:right="1418" w:bottom="5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EE9" w:rsidRDefault="00AE2EE9">
      <w:pPr>
        <w:spacing w:after="0" w:line="240" w:lineRule="auto"/>
      </w:pPr>
      <w:r>
        <w:separator/>
      </w:r>
    </w:p>
  </w:endnote>
  <w:endnote w:type="continuationSeparator" w:id="0">
    <w:p w:rsidR="00AE2EE9" w:rsidRDefault="00AE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169" w:rsidRDefault="008D6169">
    <w:pPr>
      <w:pStyle w:val="Piedepginaderecho"/>
    </w:pPr>
    <w:r>
      <w:rPr>
        <w:color w:val="9FB8CD"/>
      </w:rPr>
      <w:sym w:font="Wingdings 3" w:char="F07D"/>
    </w:r>
    <w:r>
      <w:t xml:space="preserve"> Página </w:t>
    </w:r>
    <w:fldSimple w:instr=" PAGE  \* Arabic  \* MERGEFORMAT ">
      <w:r>
        <w:rPr>
          <w:noProof/>
        </w:rPr>
        <w:t>3</w:t>
      </w:r>
    </w:fldSimple>
    <w:r>
      <w:t xml:space="preserve"> | [Escriba su dirección de correo electrónico]</w:t>
    </w:r>
  </w:p>
  <w:p w:rsidR="008D6169" w:rsidRDefault="008D616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EE9" w:rsidRDefault="00AE2EE9">
      <w:pPr>
        <w:spacing w:after="0" w:line="240" w:lineRule="auto"/>
      </w:pPr>
      <w:r>
        <w:separator/>
      </w:r>
    </w:p>
  </w:footnote>
  <w:footnote w:type="continuationSeparator" w:id="0">
    <w:p w:rsidR="00AE2EE9" w:rsidRDefault="00AE2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169" w:rsidRDefault="008D6169">
    <w:pPr>
      <w:pStyle w:val="Encabezadoderecho"/>
      <w:jc w:val="left"/>
    </w:pPr>
    <w:r>
      <w:rPr>
        <w:color w:val="9FB8CD"/>
      </w:rPr>
      <w:sym w:font="Wingdings 3" w:char="F07D"/>
    </w:r>
    <w:r>
      <w:t xml:space="preserve"> Currículo: Carla Julieta Mesón  </w:t>
    </w:r>
  </w:p>
  <w:p w:rsidR="008D6169" w:rsidRDefault="008D616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1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/>
      </w:rPr>
    </w:lvl>
  </w:abstractNum>
  <w:abstractNum w:abstractNumId="2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3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4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58A"/>
    <w:rsid w:val="00002902"/>
    <w:rsid w:val="0005547E"/>
    <w:rsid w:val="00064845"/>
    <w:rsid w:val="00082475"/>
    <w:rsid w:val="0009688B"/>
    <w:rsid w:val="000C249E"/>
    <w:rsid w:val="000C560A"/>
    <w:rsid w:val="000F4CAC"/>
    <w:rsid w:val="0010104F"/>
    <w:rsid w:val="00145C3D"/>
    <w:rsid w:val="00154D29"/>
    <w:rsid w:val="001A18A4"/>
    <w:rsid w:val="002777F1"/>
    <w:rsid w:val="002C3703"/>
    <w:rsid w:val="00303BD1"/>
    <w:rsid w:val="003102F3"/>
    <w:rsid w:val="0031158A"/>
    <w:rsid w:val="0031330F"/>
    <w:rsid w:val="00317AB4"/>
    <w:rsid w:val="00325F63"/>
    <w:rsid w:val="00343C23"/>
    <w:rsid w:val="00377DA8"/>
    <w:rsid w:val="003947AA"/>
    <w:rsid w:val="003A0179"/>
    <w:rsid w:val="003A5F9C"/>
    <w:rsid w:val="00411280"/>
    <w:rsid w:val="00420FE9"/>
    <w:rsid w:val="0048138D"/>
    <w:rsid w:val="00496A38"/>
    <w:rsid w:val="004D264C"/>
    <w:rsid w:val="004D46BD"/>
    <w:rsid w:val="004E1A15"/>
    <w:rsid w:val="00502E43"/>
    <w:rsid w:val="00504D06"/>
    <w:rsid w:val="00543C80"/>
    <w:rsid w:val="00562D81"/>
    <w:rsid w:val="005720F8"/>
    <w:rsid w:val="00573DB7"/>
    <w:rsid w:val="005C0287"/>
    <w:rsid w:val="00634FF1"/>
    <w:rsid w:val="006F38A9"/>
    <w:rsid w:val="00723363"/>
    <w:rsid w:val="007B6671"/>
    <w:rsid w:val="007B6C55"/>
    <w:rsid w:val="007C2CA9"/>
    <w:rsid w:val="007D50C9"/>
    <w:rsid w:val="00815B13"/>
    <w:rsid w:val="008360F2"/>
    <w:rsid w:val="00850307"/>
    <w:rsid w:val="00852790"/>
    <w:rsid w:val="00855326"/>
    <w:rsid w:val="0089388D"/>
    <w:rsid w:val="008D05E1"/>
    <w:rsid w:val="008D6169"/>
    <w:rsid w:val="008E2B80"/>
    <w:rsid w:val="008E6816"/>
    <w:rsid w:val="0093675C"/>
    <w:rsid w:val="009465AA"/>
    <w:rsid w:val="009923A9"/>
    <w:rsid w:val="0099560E"/>
    <w:rsid w:val="009A45CE"/>
    <w:rsid w:val="009C0481"/>
    <w:rsid w:val="009C6243"/>
    <w:rsid w:val="009E65E0"/>
    <w:rsid w:val="00A13B72"/>
    <w:rsid w:val="00A2096C"/>
    <w:rsid w:val="00AA2639"/>
    <w:rsid w:val="00AE2EE9"/>
    <w:rsid w:val="00B02364"/>
    <w:rsid w:val="00B16C08"/>
    <w:rsid w:val="00B31CB2"/>
    <w:rsid w:val="00B436B7"/>
    <w:rsid w:val="00BB025E"/>
    <w:rsid w:val="00BB564E"/>
    <w:rsid w:val="00BD0C91"/>
    <w:rsid w:val="00BD0E94"/>
    <w:rsid w:val="00C1556A"/>
    <w:rsid w:val="00C70194"/>
    <w:rsid w:val="00C76EFD"/>
    <w:rsid w:val="00CB6E57"/>
    <w:rsid w:val="00CF1D98"/>
    <w:rsid w:val="00D03AD3"/>
    <w:rsid w:val="00D04665"/>
    <w:rsid w:val="00D17C3B"/>
    <w:rsid w:val="00D32E2F"/>
    <w:rsid w:val="00D34D45"/>
    <w:rsid w:val="00D421F3"/>
    <w:rsid w:val="00D61EEC"/>
    <w:rsid w:val="00D76038"/>
    <w:rsid w:val="00D7614E"/>
    <w:rsid w:val="00DA3041"/>
    <w:rsid w:val="00DA4E70"/>
    <w:rsid w:val="00E32DF1"/>
    <w:rsid w:val="00E7224F"/>
    <w:rsid w:val="00E77E25"/>
    <w:rsid w:val="00EB5CC4"/>
    <w:rsid w:val="00EB7402"/>
    <w:rsid w:val="00F75483"/>
    <w:rsid w:val="00FA5209"/>
    <w:rsid w:val="00FD2C77"/>
    <w:rsid w:val="00FD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="Gill Sans MT" w:hAnsi="Gill Sans MT" w:cs="Gill Sans MT"/>
        <w:lang w:val="es-AR" w:eastAsia="es-A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C249E"/>
    <w:pPr>
      <w:spacing w:after="200" w:line="276" w:lineRule="auto"/>
    </w:pPr>
    <w:rPr>
      <w:rFonts w:eastAsia="Times New Roman" w:cs="Times New Roman"/>
      <w:color w:val="00000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C249E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</w:rPr>
  </w:style>
  <w:style w:type="paragraph" w:styleId="Ttulo2">
    <w:name w:val="heading 2"/>
    <w:basedOn w:val="Normal"/>
    <w:next w:val="Normal"/>
    <w:link w:val="Ttulo2Car"/>
    <w:uiPriority w:val="99"/>
    <w:qFormat/>
    <w:rsid w:val="000C249E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</w:rPr>
  </w:style>
  <w:style w:type="paragraph" w:styleId="Ttulo3">
    <w:name w:val="heading 3"/>
    <w:basedOn w:val="Normal"/>
    <w:next w:val="Normal"/>
    <w:link w:val="Ttulo3Car"/>
    <w:uiPriority w:val="99"/>
    <w:qFormat/>
    <w:rsid w:val="000C249E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Ttulo4">
    <w:name w:val="heading 4"/>
    <w:basedOn w:val="Normal"/>
    <w:next w:val="Normal"/>
    <w:link w:val="Ttulo4Car"/>
    <w:uiPriority w:val="99"/>
    <w:qFormat/>
    <w:rsid w:val="000C249E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</w:rPr>
  </w:style>
  <w:style w:type="paragraph" w:styleId="Ttulo5">
    <w:name w:val="heading 5"/>
    <w:basedOn w:val="Normal"/>
    <w:next w:val="Normal"/>
    <w:link w:val="Ttulo5Car"/>
    <w:uiPriority w:val="99"/>
    <w:qFormat/>
    <w:rsid w:val="000C249E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</w:rPr>
  </w:style>
  <w:style w:type="paragraph" w:styleId="Ttulo6">
    <w:name w:val="heading 6"/>
    <w:basedOn w:val="Normal"/>
    <w:next w:val="Normal"/>
    <w:link w:val="Ttulo6Car"/>
    <w:uiPriority w:val="99"/>
    <w:qFormat/>
    <w:rsid w:val="000C249E"/>
    <w:pPr>
      <w:spacing w:before="200" w:after="80"/>
      <w:outlineLvl w:val="5"/>
    </w:pPr>
    <w:rPr>
      <w:rFonts w:ascii="Bookman Old Style" w:hAnsi="Bookman Old Style"/>
      <w:b/>
      <w:bCs/>
      <w:color w:val="7F7F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9"/>
    <w:qFormat/>
    <w:rsid w:val="000C249E"/>
    <w:pPr>
      <w:spacing w:before="200" w:after="80"/>
      <w:outlineLvl w:val="6"/>
    </w:pPr>
    <w:rPr>
      <w:rFonts w:ascii="Bookman Old Style" w:hAnsi="Bookman Old Style"/>
      <w:b/>
      <w:bCs/>
      <w:i/>
      <w:iCs/>
      <w:color w:val="8080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9"/>
    <w:qFormat/>
    <w:rsid w:val="000C249E"/>
    <w:pPr>
      <w:spacing w:before="200" w:after="80"/>
      <w:outlineLvl w:val="7"/>
    </w:pPr>
    <w:rPr>
      <w:rFonts w:ascii="Bookman Old Style" w:hAnsi="Bookman Old Style"/>
      <w:color w:val="9FB8CD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9"/>
    <w:qFormat/>
    <w:rsid w:val="000C249E"/>
    <w:pPr>
      <w:spacing w:before="200" w:after="80"/>
      <w:outlineLvl w:val="8"/>
    </w:pPr>
    <w:rPr>
      <w:rFonts w:ascii="Bookman Old Style" w:hAnsi="Bookman Old Style"/>
      <w:i/>
      <w:iCs/>
      <w:color w:val="9FB8CD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semiHidden/>
    <w:locked/>
    <w:rsid w:val="000C249E"/>
    <w:rPr>
      <w:rFonts w:ascii="Bookman Old Style" w:hAnsi="Bookman Old Style" w:cs="Times New Roman"/>
      <w:color w:val="FFFFFF"/>
      <w:spacing w:val="5"/>
      <w:sz w:val="20"/>
      <w:shd w:val="clear" w:color="auto" w:fill="9FB8CD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C249E"/>
    <w:rPr>
      <w:rFonts w:ascii="Bookman Old Style" w:hAnsi="Bookman Old Style" w:cs="Times New Roman"/>
      <w:color w:val="628BAD"/>
      <w:spacing w:val="5"/>
      <w:sz w:val="20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0C249E"/>
    <w:rPr>
      <w:rFonts w:ascii="Bookman Old Style" w:hAnsi="Bookman Old Style" w:cs="Times New Roman"/>
      <w:color w:val="595959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0C249E"/>
    <w:rPr>
      <w:rFonts w:ascii="Bookman Old Style" w:hAnsi="Bookman Old Style" w:cs="Times New Roman"/>
      <w:color w:val="595959"/>
      <w:sz w:val="2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C249E"/>
    <w:rPr>
      <w:rFonts w:ascii="Bookman Old Style" w:hAnsi="Bookman Old Style" w:cs="Times New Roman"/>
      <w:color w:val="404040"/>
      <w:sz w:val="20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C249E"/>
    <w:rPr>
      <w:rFonts w:ascii="Bookman Old Style" w:hAnsi="Bookman Old Style" w:cs="Times New Roman"/>
      <w:b/>
      <w:bCs/>
      <w:color w:val="7F7F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C249E"/>
    <w:rPr>
      <w:rFonts w:ascii="Bookman Old Style" w:hAnsi="Bookman Old Style" w:cs="Times New Roman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C249E"/>
    <w:rPr>
      <w:rFonts w:ascii="Bookman Old Style" w:hAnsi="Bookman Old Style" w:cs="Times New Roman"/>
      <w:color w:val="9FB8CD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C249E"/>
    <w:rPr>
      <w:rFonts w:ascii="Bookman Old Style" w:hAnsi="Bookman Old Style" w:cs="Times New Roman"/>
      <w:i/>
      <w:iCs/>
      <w:color w:val="9FB8CD"/>
      <w:sz w:val="18"/>
      <w:szCs w:val="18"/>
    </w:rPr>
  </w:style>
  <w:style w:type="table" w:styleId="Tablaconcuadrcula">
    <w:name w:val="Table Grid"/>
    <w:basedOn w:val="Tablanormal"/>
    <w:uiPriority w:val="99"/>
    <w:rsid w:val="000C249E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rsid w:val="000C24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rsid w:val="000C249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C249E"/>
    <w:rPr>
      <w:rFonts w:cs="Times New Roman"/>
      <w:color w:val="000000"/>
      <w:sz w:val="20"/>
    </w:rPr>
  </w:style>
  <w:style w:type="paragraph" w:styleId="Piedepgina">
    <w:name w:val="footer"/>
    <w:basedOn w:val="Normal"/>
    <w:link w:val="PiedepginaCar"/>
    <w:uiPriority w:val="99"/>
    <w:rsid w:val="000C249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C249E"/>
    <w:rPr>
      <w:rFonts w:cs="Times New Roman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0C249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C249E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99"/>
    <w:rsid w:val="000C249E"/>
    <w:pPr>
      <w:numPr>
        <w:numId w:val="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99"/>
    <w:rsid w:val="000C249E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99"/>
    <w:rsid w:val="000C249E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</w:rPr>
  </w:style>
  <w:style w:type="paragraph" w:styleId="Cita">
    <w:name w:val="Quote"/>
    <w:basedOn w:val="Normal"/>
    <w:link w:val="CitaCar"/>
    <w:uiPriority w:val="99"/>
    <w:qFormat/>
    <w:rsid w:val="000C249E"/>
    <w:rPr>
      <w:i/>
      <w:iCs/>
      <w:color w:val="7F7F7F"/>
    </w:rPr>
  </w:style>
  <w:style w:type="character" w:customStyle="1" w:styleId="CitaCar">
    <w:name w:val="Cita Car"/>
    <w:basedOn w:val="Fuentedeprrafopredeter"/>
    <w:link w:val="Cita"/>
    <w:uiPriority w:val="99"/>
    <w:locked/>
    <w:rsid w:val="000C249E"/>
    <w:rPr>
      <w:rFonts w:cs="Times New Roman"/>
      <w:i/>
      <w:iCs/>
      <w:color w:val="7F7F7F"/>
      <w:sz w:val="20"/>
    </w:rPr>
  </w:style>
  <w:style w:type="paragraph" w:customStyle="1" w:styleId="Nombre">
    <w:name w:val="Nombre"/>
    <w:basedOn w:val="Sinespaciado"/>
    <w:link w:val="Carcterdenombre"/>
    <w:uiPriority w:val="99"/>
    <w:rsid w:val="000C249E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99"/>
    <w:rsid w:val="000C249E"/>
    <w:pPr>
      <w:numPr>
        <w:numId w:val="2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semiHidden/>
    <w:rsid w:val="000C249E"/>
    <w:rPr>
      <w:rFonts w:cs="Times New Roman"/>
      <w:color w:val="B292CA"/>
      <w:u w:val="single"/>
    </w:rPr>
  </w:style>
  <w:style w:type="character" w:styleId="Ttulodellibro">
    <w:name w:val="Book Title"/>
    <w:basedOn w:val="Fuentedeprrafopredeter"/>
    <w:uiPriority w:val="99"/>
    <w:qFormat/>
    <w:rsid w:val="000C249E"/>
    <w:rPr>
      <w:rFonts w:ascii="Bookman Old Style" w:hAnsi="Bookman Old Style" w:cs="Times New Roman"/>
      <w:i/>
      <w:iCs/>
      <w:color w:val="8E736A"/>
      <w:sz w:val="20"/>
      <w:szCs w:val="20"/>
      <w:lang w:val="es-ES"/>
    </w:rPr>
  </w:style>
  <w:style w:type="paragraph" w:styleId="Epgrafe">
    <w:name w:val="caption"/>
    <w:basedOn w:val="Normal"/>
    <w:next w:val="Normal"/>
    <w:uiPriority w:val="99"/>
    <w:qFormat/>
    <w:rsid w:val="000C249E"/>
    <w:pPr>
      <w:spacing w:after="0" w:line="240" w:lineRule="auto"/>
    </w:pPr>
    <w:rPr>
      <w:rFonts w:ascii="Bookman Old Style" w:hAnsi="Bookman Old Style"/>
      <w:color w:val="9FB8CD"/>
      <w:sz w:val="16"/>
      <w:szCs w:val="16"/>
    </w:rPr>
  </w:style>
  <w:style w:type="character" w:styleId="nfasis">
    <w:name w:val="Emphasis"/>
    <w:basedOn w:val="Fuentedeprrafopredeter"/>
    <w:uiPriority w:val="99"/>
    <w:qFormat/>
    <w:rsid w:val="000C249E"/>
    <w:rPr>
      <w:rFonts w:eastAsia="Times New Roman" w:cs="Times New Roman"/>
      <w:b/>
      <w:i/>
      <w:spacing w:val="0"/>
      <w:sz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C249E"/>
    <w:rPr>
      <w:rFonts w:cs="Times New Roman"/>
      <w:color w:val="000000"/>
      <w:sz w:val="20"/>
    </w:rPr>
  </w:style>
  <w:style w:type="character" w:styleId="nfasisintenso">
    <w:name w:val="Intense Emphasis"/>
    <w:basedOn w:val="Fuentedeprrafopredeter"/>
    <w:uiPriority w:val="99"/>
    <w:qFormat/>
    <w:rsid w:val="000C249E"/>
    <w:rPr>
      <w:rFonts w:cs="Times New Roman"/>
      <w:b/>
      <w:bCs/>
      <w:i/>
      <w:iCs/>
      <w:color w:val="BAC737"/>
      <w:sz w:val="20"/>
    </w:rPr>
  </w:style>
  <w:style w:type="paragraph" w:styleId="Citadestacada">
    <w:name w:val="Intense Quote"/>
    <w:basedOn w:val="Normal"/>
    <w:link w:val="CitadestacadaCar"/>
    <w:uiPriority w:val="99"/>
    <w:qFormat/>
    <w:rsid w:val="000C249E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iCs/>
      <w:color w:val="FFFFFF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C249E"/>
    <w:rPr>
      <w:rFonts w:ascii="Bookman Old Style" w:hAnsi="Bookman Old Style" w:cs="Times New Roman"/>
      <w:i/>
      <w:iCs/>
      <w:color w:val="FFFFFF"/>
      <w:sz w:val="20"/>
      <w:shd w:val="clear" w:color="auto" w:fill="9FB8CD"/>
    </w:rPr>
  </w:style>
  <w:style w:type="character" w:styleId="Referenciaintensa">
    <w:name w:val="Intense Reference"/>
    <w:basedOn w:val="Fuentedeprrafopredeter"/>
    <w:uiPriority w:val="99"/>
    <w:qFormat/>
    <w:rsid w:val="000C249E"/>
    <w:rPr>
      <w:rFonts w:cs="Times New Roman"/>
      <w:b/>
      <w:bCs/>
      <w:color w:val="525A7D"/>
      <w:sz w:val="20"/>
      <w:u w:val="single"/>
    </w:rPr>
  </w:style>
  <w:style w:type="paragraph" w:styleId="Listaconvietas3">
    <w:name w:val="List Bullet 3"/>
    <w:basedOn w:val="Normal"/>
    <w:uiPriority w:val="99"/>
    <w:rsid w:val="000C249E"/>
    <w:pPr>
      <w:numPr>
        <w:numId w:val="3"/>
      </w:numPr>
      <w:spacing w:after="120"/>
      <w:contextualSpacing/>
    </w:pPr>
  </w:style>
  <w:style w:type="paragraph" w:styleId="Listaconvietas4">
    <w:name w:val="List Bullet 4"/>
    <w:basedOn w:val="Normal"/>
    <w:uiPriority w:val="99"/>
    <w:rsid w:val="000C249E"/>
    <w:pPr>
      <w:numPr>
        <w:numId w:val="4"/>
      </w:numPr>
      <w:spacing w:after="120"/>
      <w:contextualSpacing/>
    </w:pPr>
  </w:style>
  <w:style w:type="paragraph" w:styleId="Listaconvietas5">
    <w:name w:val="List Bullet 5"/>
    <w:basedOn w:val="Normal"/>
    <w:uiPriority w:val="99"/>
    <w:rsid w:val="000C249E"/>
    <w:pPr>
      <w:numPr>
        <w:numId w:val="5"/>
      </w:numPr>
      <w:spacing w:after="120"/>
      <w:contextualSpacing/>
    </w:pPr>
  </w:style>
  <w:style w:type="character" w:styleId="Textoennegrita">
    <w:name w:val="Strong"/>
    <w:basedOn w:val="Fuentedeprrafopredeter"/>
    <w:uiPriority w:val="99"/>
    <w:qFormat/>
    <w:rsid w:val="000C249E"/>
    <w:rPr>
      <w:rFonts w:ascii="Gill Sans MT" w:hAnsi="Gill Sans MT" w:cs="Times New Roman"/>
      <w:b/>
      <w:color w:val="9FB8CD"/>
      <w:sz w:val="20"/>
      <w:lang w:val="es-ES"/>
    </w:rPr>
  </w:style>
  <w:style w:type="character" w:styleId="nfasissutil">
    <w:name w:val="Subtle Emphasis"/>
    <w:basedOn w:val="Fuentedeprrafopredeter"/>
    <w:uiPriority w:val="99"/>
    <w:qFormat/>
    <w:rsid w:val="000C249E"/>
    <w:rPr>
      <w:rFonts w:cs="Times New Roman"/>
      <w:i/>
      <w:iCs/>
      <w:color w:val="737373"/>
      <w:kern w:val="16"/>
      <w:sz w:val="20"/>
    </w:rPr>
  </w:style>
  <w:style w:type="character" w:styleId="Referenciasutil">
    <w:name w:val="Subtle Reference"/>
    <w:basedOn w:val="Fuentedeprrafopredeter"/>
    <w:uiPriority w:val="99"/>
    <w:qFormat/>
    <w:rsid w:val="000C249E"/>
    <w:rPr>
      <w:rFonts w:cs="Times New Roman"/>
      <w:color w:val="737373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rsid w:val="000C249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99"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99"/>
    <w:qFormat/>
    <w:rsid w:val="000C249E"/>
    <w:pPr>
      <w:spacing w:after="720" w:line="240" w:lineRule="auto"/>
    </w:pPr>
    <w:rPr>
      <w:rFonts w:ascii="Bookman Old Style" w:hAnsi="Bookman Old Style"/>
      <w:color w:val="9FB8C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semiHidden/>
    <w:locked/>
    <w:rsid w:val="000C249E"/>
    <w:rPr>
      <w:rFonts w:ascii="Bookman Old Style" w:hAnsi="Bookman Old Style" w:cs="Times New Roman"/>
      <w:color w:val="9FB8CD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0C249E"/>
    <w:pPr>
      <w:spacing w:line="240" w:lineRule="auto"/>
    </w:pPr>
    <w:rPr>
      <w:rFonts w:ascii="Bookman Old Style" w:hAnsi="Bookman Old Style"/>
      <w:color w:val="9FB8CD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locked/>
    <w:rsid w:val="000C249E"/>
    <w:rPr>
      <w:rFonts w:ascii="Bookman Old Style" w:hAnsi="Bookman Old Style" w:cs="Times New Roman"/>
      <w:color w:val="9FB8CD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99"/>
    <w:locked/>
    <w:rsid w:val="000C249E"/>
    <w:rPr>
      <w:rFonts w:ascii="Bookman Old Style" w:hAnsi="Bookman Old Style"/>
      <w:noProof/>
      <w:color w:val="525A7D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99"/>
    <w:locked/>
    <w:rsid w:val="000C249E"/>
    <w:rPr>
      <w:rFonts w:ascii="Bookman Old Style" w:hAnsi="Bookman Old Style" w:cs="Times New Roman"/>
      <w:b/>
      <w:bCs/>
      <w:color w:val="9FB8CD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99"/>
    <w:locked/>
    <w:rsid w:val="000C249E"/>
    <w:rPr>
      <w:rFonts w:ascii="Bookman Old Style" w:hAnsi="Bookman Old Style" w:cs="Times New Roman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99"/>
    <w:locked/>
    <w:rsid w:val="000C249E"/>
    <w:rPr>
      <w:rFonts w:ascii="Bookman Old Style" w:hAnsi="Bookman Old Style"/>
      <w:color w:val="9FB8CD"/>
      <w:sz w:val="18"/>
      <w:szCs w:val="18"/>
    </w:rPr>
  </w:style>
  <w:style w:type="character" w:styleId="Textodelmarcadordeposicin">
    <w:name w:val="Placeholder Text"/>
    <w:basedOn w:val="Fuentedeprrafopredeter"/>
    <w:uiPriority w:val="99"/>
    <w:rsid w:val="000C249E"/>
    <w:rPr>
      <w:rFonts w:cs="Times New Roman"/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99"/>
    <w:rsid w:val="000C249E"/>
    <w:rPr>
      <w:b w:val="0"/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99"/>
    <w:rsid w:val="000C249E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99"/>
    <w:locked/>
    <w:rsid w:val="000C249E"/>
  </w:style>
  <w:style w:type="paragraph" w:customStyle="1" w:styleId="Primerapginadepiedepgina">
    <w:name w:val="Primera página de pie de página"/>
    <w:basedOn w:val="Piedepgina"/>
    <w:uiPriority w:val="99"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uiPriority w:val="99"/>
    <w:rsid w:val="000C249E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Sinespaciado"/>
    <w:uiPriority w:val="99"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99"/>
    <w:rsid w:val="000C249E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99"/>
    <w:rsid w:val="000C249E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99"/>
    <w:rsid w:val="000C249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99"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Nombredeldestinatario">
    <w:name w:val="Nombre del destinatario"/>
    <w:basedOn w:val="Sinespaciado"/>
    <w:uiPriority w:val="99"/>
    <w:rsid w:val="000C249E"/>
    <w:pPr>
      <w:jc w:val="right"/>
    </w:pPr>
    <w:rPr>
      <w:rFonts w:ascii="Bookman Old Style" w:hAnsi="Bookman Old Style"/>
      <w:noProof/>
      <w:color w:val="525A7D"/>
      <w:sz w:val="36"/>
      <w:szCs w:val="36"/>
    </w:rPr>
  </w:style>
  <w:style w:type="paragraph" w:styleId="Prrafodelista">
    <w:name w:val="List Paragraph"/>
    <w:basedOn w:val="Normal"/>
    <w:uiPriority w:val="99"/>
    <w:qFormat/>
    <w:rsid w:val="008E2B80"/>
    <w:pPr>
      <w:ind w:left="720"/>
      <w:contextualSpacing/>
    </w:pPr>
    <w:rPr>
      <w:rFonts w:ascii="Calibri" w:eastAsia="Gill Sans MT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eta\Datos%20de%20programa\Microsoft\Templates\Origi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18</TotalTime>
  <Pages>2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Carla Julieta Mesón</dc:creator>
  <cp:lastModifiedBy>user</cp:lastModifiedBy>
  <cp:revision>5</cp:revision>
  <cp:lastPrinted>2014-06-02T04:03:00Z</cp:lastPrinted>
  <dcterms:created xsi:type="dcterms:W3CDTF">2016-10-27T23:42:00Z</dcterms:created>
  <dcterms:modified xsi:type="dcterms:W3CDTF">2017-08-16T03:56:00Z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